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6588" w14:textId="15a6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 по Жамбылскому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28 ноября 2019 года № 62-286. Зарегистрировано Департаментом юстиции Алматинской области 6 декабря 2019 года № 5313. Утратило силу решением Жамбылского районного маслихата Алматинской области от 29 апреля 2020 года № 70-327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Алматинской области от 29.04.2020 </w:t>
      </w:r>
      <w:r>
        <w:rPr>
          <w:rFonts w:ascii="Times New Roman"/>
          <w:b w:val="false"/>
          <w:i w:val="false"/>
          <w:color w:val="ff0000"/>
          <w:sz w:val="28"/>
        </w:rPr>
        <w:t>№ 70-327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Казахстана от 25 декабря 2017 года "О налогах и других обязательных платежах в бюджет (Налоговый кодекс) ",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самоупраплении в Республике Казахстан", Жамбылский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десять раз в соответствии с земельным законодательством Республики Казахстан на не используемые земли сельскохозяйственного назначения по Жамбылскому району.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Жамбылского районного маслихата "По вопросам экономической реформы, бюджета, тарифной политики, развития малого и среднего предпринимательства".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