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4815" w14:textId="073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января 2019 года № 48-228 "О бюджетах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13 декабря 2019 года № 64-297. Зарегистрировано Департаментом юстиции Алматинской области 23 декабря 2019 года № 5361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2019-2021 годы" от 21 января 2019 года № 48-228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50 306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41 923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23 608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16 105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26 723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3 115 тысяч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64 182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11 010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53 172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1 813 тысяч тенге.".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89 047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5 309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83 738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90 853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1 806 тысяч тенге.".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74 331 тысяча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7 483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66 848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75 129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45 223 тысячи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12 765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32 458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47 779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2 556 тысяч тенге.".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92 010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12 401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79 609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96 745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4 735 тысяч тенге.".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51 090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22 545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28 545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55 600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127 754 тысячи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123 781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3 973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136 059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8 305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8 305 тысяч тенге.".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44 869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21 979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22 890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47 862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2 993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2 993 тысячи тенге.".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31 654 тысячи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10 044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21 610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33 444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1 790 тысяч тенге.".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26 692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9 188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17 504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29 499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2 807 тысяч тенге.".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89 496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8 211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81 285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93 022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3 526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3 526 тысяч тенге.".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28 960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5 461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23 499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30 770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1 810 тысяч тенге.".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2019-2021 годы согласно приложениям 43, 44, 45 к настоящему решению соответственно, в том числе на 2019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50 080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10 972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39 108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53 731 тысяча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3 651 тысяча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3 651 тысяча тенге.".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2019-2021 годы согласно приложениям 46, 47, 48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441 199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266 927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174 272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476 207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35 008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35 008 тысяч тенге.".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2019-2021 годы согласно приложениям 49, 50, 51 к настоящему решению соответственно, в том числе на 2019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109 505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42 489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67 016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116 696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7 191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7 191 тысяча тенге.".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2019-2021 годы согласно приложениям 52, 53, 54 к настоящему решению соответственно, в том числе на 2019 год в следующих объемах: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58 262 тысячи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6 462 тысячи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51 800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60 589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2 327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2 327 тысяч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2019-2021 годы согласно приложениям 55, 56, 57 к настоящему решению соответственно, в том числе на 2019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101 900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89 823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104 016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2 116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2 116 тысяч тенге.".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4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4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3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"21" января 2019 года № 48228 "О бюджетах сельских округов Жамбылсого района на 2019-2021 годы</w:t>
            </w:r>
          </w:p>
        </w:tc>
      </w:tr>
    </w:tbl>
    <w:bookmarkStart w:name="z24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2019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5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6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2019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7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2019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2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0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82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91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2019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4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5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6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24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7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39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40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7"/>
        <w:gridCol w:w="4686"/>
      </w:tblGrid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13 декабря 2019 года № 64-297</w:t>
            </w:r>
          </w:p>
        </w:tc>
      </w:tr>
      <w:tr>
        <w:trPr>
          <w:trHeight w:val="30" w:hRule="atLeast"/>
        </w:trPr>
        <w:tc>
          <w:tcPr>
            <w:tcW w:w="7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bookmarkStart w:name="z41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