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9996" w14:textId="e919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9 января 2019 года № 41-100. Зарегистрировано Департаментом юстиции Алматинской области 23 января 2019 года № 5028.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51 316 тысяч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32 214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19 102 тысячи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19 102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54 075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2 759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107 479 тысяч тенге, в том числе: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24 342 тысячи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83 137 тысяч тенге, в том числе: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83 137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108 806 тысяч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45 069 тысяч тенге, в том числе: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19 778 тысяч тенге;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25 291 тысяча тенге, в том числе: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25 291 тысяча тенге;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46 327 тысяч тенге;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46 371 тысяча тенге, в том числе: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43 374 тысячи тенге;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2 997 тысяч тенге, в том числе: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2 997 тысяч тенге;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48 869 тысяч тенге;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65 750 тысяч тенге, в том числе: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39 702 тысячи тенге;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26 048 тысяч тенге, в том числе: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26 048 тысяч тенге;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73 678 тысяч тенге;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122 457 тысяч тенге, в том числе: 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106 645 тысяч тенге;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15 812 тысяч тенге, в том числе: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15 812 тысяч тенге;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142 192 тысячи тенге;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84 778 тысяч тенге, в том числе: 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41 370 тысяч тенге;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43 408 тысяч тенге, в том числе: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43 408 тысяч тенге;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89 571 тысяча тенге;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102 932 тысячи тенге, в том числе: 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27 768 тысяч тенге;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75 164 тысячи тенге, в том числе: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75 164 тысячи тенге;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105 645 тысяч тенге;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2 713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7"/>
    <w:bookmarkStart w:name="z14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393 924 тысячи тенге, в том числе: 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370 277 тысяч тенге;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23 647 тысяч тенге, в том числе: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23 647 тысяч тенге;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398 957 тысяч тенге;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5 033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09"/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59 938 тысяч тенге, в том числе: 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47 975 тысяч тенге;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11 963 тысячи тенге, в том числе: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11 963 тысячи тенге;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64 670 тысяч тенге;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66 237 тысяч тенге, в том числе: 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31 142 тысячи тенге;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35 095 тысяч тенге, в том числе: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35 095 тысяч тенге;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68 309 тысяч тенге;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42 491 тысячи тенге, в том числе: 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39 683 тысячи тенге;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2 808 тысяч тенге, в том числе: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2 808 тысяч тенге;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0"/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43 211 тысячи тенге;</w:t>
      </w:r>
    </w:p>
    <w:bookmarkEnd w:id="141"/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2"/>
    <w:bookmarkStart w:name="z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3"/>
    <w:bookmarkStart w:name="z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45"/>
    <w:bookmarkStart w:name="z20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74 906 тысяч тенге, в том числе: 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17 794 тысячи тенге;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57 112 тысяч тенге, в том числе: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57 112 тысяч тенге;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75 613 тысяч тенге;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20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35 120 тысяч тенге, в том числе: 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11 410 тысяч тенге;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23 710 тысяч тенге, в том числе: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23 710 тысяч тенге;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36 494 тысячи тенге;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46 633 тысячи тенге, в том числе: 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18 731 тысяча тенге;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27 902 тысячи тенге, в том числе: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27 902 тысячи тенге;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6"/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51 311 тысяч тенге;</w:t>
      </w:r>
    </w:p>
    <w:bookmarkEnd w:id="177"/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81"/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39 651 тысяча тенге, в том числе: 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27 248 тысяч тенге;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12 403 тысячи тенге, в том числе: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12 403 тысячи тенге;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40 593 тысячи тенге;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93"/>
    <w:bookmarkStart w:name="z2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106 040 тысяч тенге, в том числе: </w:t>
      </w:r>
    </w:p>
    <w:bookmarkEnd w:id="194"/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60 199 тысяч тенге;</w:t>
      </w:r>
    </w:p>
    <w:bookmarkEnd w:id="195"/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45 841 тысяча тенге, в том числе: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45 841 тысяча тенге;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114 520 тысяч тенге;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05"/>
    <w:bookmarkStart w:name="z27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42 348 тысяч тенге, в том числе: </w:t>
      </w:r>
    </w:p>
    <w:bookmarkEnd w:id="206"/>
    <w:bookmarkStart w:name="z2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12 266 тысяч тенге;</w:t>
      </w:r>
    </w:p>
    <w:bookmarkEnd w:id="207"/>
    <w:bookmarkStart w:name="z2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8"/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9"/>
    <w:bookmarkStart w:name="z2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30 082 тысячи тенге, в том числе:</w:t>
      </w:r>
    </w:p>
    <w:bookmarkEnd w:id="210"/>
    <w:bookmarkStart w:name="z2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30 082 тысячи тенге;</w:t>
      </w:r>
    </w:p>
    <w:bookmarkEnd w:id="211"/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42 934 тысячи тенге;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5"/>
    <w:bookmarkStart w:name="z27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17"/>
    <w:bookmarkStart w:name="z2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60 378 тысяч тенге, в том числе: </w:t>
      </w:r>
    </w:p>
    <w:bookmarkEnd w:id="218"/>
    <w:bookmarkStart w:name="z28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15 268 тысяч тенге;</w:t>
      </w:r>
    </w:p>
    <w:bookmarkEnd w:id="219"/>
    <w:bookmarkStart w:name="z28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8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45 110 тысяч тенге, в том числе:</w:t>
      </w:r>
    </w:p>
    <w:bookmarkEnd w:id="222"/>
    <w:bookmarkStart w:name="z28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45 110 тысяч тенге;</w:t>
      </w:r>
    </w:p>
    <w:bookmarkEnd w:id="223"/>
    <w:bookmarkStart w:name="z28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4"/>
    <w:bookmarkStart w:name="z28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79 560 тысяч тенге;</w:t>
      </w:r>
    </w:p>
    <w:bookmarkEnd w:id="225"/>
    <w:bookmarkStart w:name="z28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9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19 182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Енбекшиказахского районного маслихата Алматинской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29"/>
    <w:bookmarkStart w:name="z30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27 021 тысяча тенге, в том числе: 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20 491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31"/>
    <w:bookmarkStart w:name="z3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129 081 тысяча тенге, в том числе: </w:t>
      </w:r>
    </w:p>
    <w:bookmarkEnd w:id="232"/>
    <w:bookmarkStart w:name="z29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88 932 тысячи тенге;</w:t>
      </w:r>
    </w:p>
    <w:bookmarkEnd w:id="233"/>
    <w:bookmarkStart w:name="z29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9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30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40 149 тысяч тенге, в том числе:</w:t>
      </w:r>
    </w:p>
    <w:bookmarkEnd w:id="236"/>
    <w:bookmarkStart w:name="z30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40 149 тысяч тенге;</w:t>
      </w:r>
    </w:p>
    <w:bookmarkEnd w:id="237"/>
    <w:bookmarkStart w:name="z30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8"/>
    <w:bookmarkStart w:name="z30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146 514 тысяч тенге;</w:t>
      </w:r>
    </w:p>
    <w:bookmarkEnd w:id="239"/>
    <w:bookmarkStart w:name="z30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0"/>
    <w:bookmarkStart w:name="z30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1"/>
    <w:bookmarkStart w:name="z30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17 433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43"/>
    <w:bookmarkStart w:name="z3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41 046 тысяч тенге, в том числе: </w:t>
      </w:r>
    </w:p>
    <w:bookmarkEnd w:id="244"/>
    <w:bookmarkStart w:name="z31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32 135 тысяч тенге;</w:t>
      </w:r>
    </w:p>
    <w:bookmarkEnd w:id="245"/>
    <w:bookmarkStart w:name="z3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31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31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8 911 тысяч тенге, в том числе:</w:t>
      </w:r>
    </w:p>
    <w:bookmarkEnd w:id="248"/>
    <w:bookmarkStart w:name="z31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8 911 тысяч тенге;</w:t>
      </w:r>
    </w:p>
    <w:bookmarkEnd w:id="249"/>
    <w:bookmarkStart w:name="z31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31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44 717 тысяч тенге;</w:t>
      </w:r>
    </w:p>
    <w:bookmarkEnd w:id="251"/>
    <w:bookmarkStart w:name="z31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2"/>
    <w:bookmarkStart w:name="z32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3"/>
    <w:bookmarkStart w:name="z32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55"/>
    <w:bookmarkStart w:name="z35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40 545 тысяч тенге, в том числе: </w:t>
      </w:r>
    </w:p>
    <w:bookmarkEnd w:id="256"/>
    <w:bookmarkStart w:name="z32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15 412 тысяч тенге;</w:t>
      </w:r>
    </w:p>
    <w:bookmarkEnd w:id="257"/>
    <w:bookmarkStart w:name="z32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33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25 133 тысячи тенге, в том числе:</w:t>
      </w:r>
    </w:p>
    <w:bookmarkEnd w:id="260"/>
    <w:bookmarkStart w:name="z33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25 133 тысячи тенге;</w:t>
      </w:r>
    </w:p>
    <w:bookmarkEnd w:id="261"/>
    <w:bookmarkStart w:name="z33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2"/>
    <w:bookmarkStart w:name="z33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41 182 тысячи тенге;</w:t>
      </w:r>
    </w:p>
    <w:bookmarkEnd w:id="263"/>
    <w:bookmarkStart w:name="z33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4"/>
    <w:bookmarkStart w:name="z33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33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67"/>
    <w:bookmarkStart w:name="z3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118 383 тысячи тенге, в том числе: </w:t>
      </w:r>
    </w:p>
    <w:bookmarkEnd w:id="268"/>
    <w:bookmarkStart w:name="z34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97 144 тысячи тенге;</w:t>
      </w:r>
    </w:p>
    <w:bookmarkEnd w:id="269"/>
    <w:bookmarkStart w:name="z34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0"/>
    <w:bookmarkStart w:name="z34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1"/>
    <w:bookmarkStart w:name="z34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21 239 тысяч тенге, в том числе:</w:t>
      </w:r>
    </w:p>
    <w:bookmarkEnd w:id="272"/>
    <w:bookmarkStart w:name="z34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21 239 тысяч тенге;</w:t>
      </w:r>
    </w:p>
    <w:bookmarkEnd w:id="273"/>
    <w:bookmarkStart w:name="z34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4"/>
    <w:bookmarkStart w:name="z34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142 149 тысяч тенге;</w:t>
      </w:r>
    </w:p>
    <w:bookmarkEnd w:id="275"/>
    <w:bookmarkStart w:name="z34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6"/>
    <w:bookmarkStart w:name="z35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7"/>
    <w:bookmarkStart w:name="z35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23 766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79"/>
    <w:bookmarkStart w:name="z37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50 460 тысяч тенге, в том числе: </w:t>
      </w:r>
    </w:p>
    <w:bookmarkEnd w:id="280"/>
    <w:bookmarkStart w:name="z37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19 630 тысяч тенге;</w:t>
      </w:r>
    </w:p>
    <w:bookmarkEnd w:id="281"/>
    <w:bookmarkStart w:name="z37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2"/>
    <w:bookmarkStart w:name="z37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3"/>
    <w:bookmarkStart w:name="z37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30 830 тысяч тенге, в том числе:</w:t>
      </w:r>
    </w:p>
    <w:bookmarkEnd w:id="284"/>
    <w:bookmarkStart w:name="z37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30 830 тысяч тенге;</w:t>
      </w:r>
    </w:p>
    <w:bookmarkEnd w:id="285"/>
    <w:bookmarkStart w:name="z37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6"/>
    <w:bookmarkStart w:name="z37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55 084 тысячи тенге;</w:t>
      </w:r>
    </w:p>
    <w:bookmarkEnd w:id="287"/>
    <w:bookmarkStart w:name="z37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8"/>
    <w:bookmarkStart w:name="z38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9"/>
    <w:bookmarkStart w:name="z38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4 624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Енбекшиказахского районного маслихата Алматинской области от 18.09.2019 </w:t>
      </w:r>
      <w:r>
        <w:rPr>
          <w:rFonts w:ascii="Times New Roman"/>
          <w:b w:val="false"/>
          <w:i w:val="false"/>
          <w:color w:val="00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78 к настоящему решению соответственно, в том числе на 2019 год в следующих объемах:</w:t>
      </w:r>
    </w:p>
    <w:bookmarkEnd w:id="291"/>
    <w:bookmarkStart w:name="z3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228 733 тысячи тенге, в том числе: </w:t>
      </w:r>
    </w:p>
    <w:bookmarkEnd w:id="292"/>
    <w:bookmarkStart w:name="z35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195 818 тысяч тенге;</w:t>
      </w:r>
    </w:p>
    <w:bookmarkEnd w:id="293"/>
    <w:bookmarkStart w:name="z35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5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6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32 915 тысяч тенге, в том числе:</w:t>
      </w:r>
    </w:p>
    <w:bookmarkEnd w:id="296"/>
    <w:bookmarkStart w:name="z36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32 915 тысяч тенге;</w:t>
      </w:r>
    </w:p>
    <w:bookmarkEnd w:id="297"/>
    <w:bookmarkStart w:name="z36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6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230 231 тысяча тенге;</w:t>
      </w:r>
    </w:p>
    <w:bookmarkEnd w:id="299"/>
    <w:bookmarkStart w:name="z36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0"/>
    <w:bookmarkStart w:name="z36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1"/>
    <w:bookmarkStart w:name="z36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бюджетах города Есик и сельских округов на 2019 год бюджетные изьятия в районный бюджет в сумме 343651 тысяча тенге, в том числе: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10701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Байдибек 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Жанашарского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  <w:bookmarkEnd w:id="304"/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 тысяч тенге; 167361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 тысяч тенге.</w:t>
            </w:r>
          </w:p>
          <w:bookmarkEnd w:id="305"/>
        </w:tc>
      </w:tr>
    </w:tbl>
    <w:bookmarkStart w:name="z4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306"/>
    <w:bookmarkStart w:name="z4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2019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1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2019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671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2020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2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2019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510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2020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2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2021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2019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3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2019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3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2020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6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2021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4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2019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2020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4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2021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4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2019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5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2019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14 355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2020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5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2021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6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2019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67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2019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2020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2021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2019 год</w:t>
      </w:r>
    </w:p>
    <w:bookmarkEnd w:id="33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7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2019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8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2020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8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2019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8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8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8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2021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9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2019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9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2020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9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9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2019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49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2020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0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2019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0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2020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0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0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2019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1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1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9 января 2019 года № 23-1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1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2019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9 января 2019 года № 23-1 "О бюджетах города Есик и сельских округов Енбекшиказахского района на 2019-2021 годы"</w:t>
            </w:r>
          </w:p>
        </w:tc>
      </w:tr>
    </w:tbl>
    <w:bookmarkStart w:name="z51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2020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9 января 2019 года № 23-1 "О бюджетах города Есик и сельских округов Енбекшиказахского района на 2019-2021 годы"</w:t>
            </w:r>
          </w:p>
        </w:tc>
      </w:tr>
    </w:tbl>
    <w:bookmarkStart w:name="z51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2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2019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586 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2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2020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2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2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2019 год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Енбекшиказахского районного маслихата Алматинской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2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2020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3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2021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3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2019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3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2020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3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2021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39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2019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41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2020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43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2021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4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2019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4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2020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49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2021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5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2019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5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2020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5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2021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5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2019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5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2020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6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2021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6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2019 год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73 - в редакции решения Енбекшиказахского районного маслихата Алматинской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53-140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6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2020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6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2021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решения Енбекшиказахского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56-153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6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2019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7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2020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9 января 2019 года № 41-100 "О бюджетах города Есик и сельских округов Енбекшиказахского района на 2019-2021 годы"</w:t>
            </w:r>
          </w:p>
        </w:tc>
      </w:tr>
    </w:tbl>
    <w:bookmarkStart w:name="z57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2021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236269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ближайщей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883"/>
        <w:gridCol w:w="8000"/>
        <w:gridCol w:w="2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