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20d" w14:textId="abb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9 января 2019 года № 41-100 "О бюджетах города Есик и сельских округов Енбекшиказахского района на 2019-2021годы"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3 апреля 2019 года № 45-116. Зарегистрировано Департаментом юстиции Алматинской области 17 апреля 2019 года № 5115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2019-2021 годы" от 9 января 2019 года № 41-100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55 310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32 214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23 096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23 096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58 069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2 759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2 759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76 783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25 342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51 441 тысяча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51 441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78 110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1 327 тысяч тенге.";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Байдибек бия на 2019-2021 годы, согласно приложениям 10, 11 и 12 к настоящему решению соответственно, в том числе на 2019 год в следующих объемах: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44 343 тысячи тенге, в том числе: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43 374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969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46 840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2 497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68 453 тысячи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39 702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28 751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28 751 тысяча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76 381 тысяча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7 928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7 928 тысяч тенге.";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121 429 тысяч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107 645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13 784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13 784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141 163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19 734 тысячи тенге.";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76 499 тысяч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42 370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34 129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34 129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81 291 тысяча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4 792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4 792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95 607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27 768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67 839 тысяч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67 839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98 320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2 713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2 713 тысяч тенге.";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374 942 тысячи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366 277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8 665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8 665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379 975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5 033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5 033 тысячи тенге.";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64 480 тысяч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48 486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15 994 тысячи тенге, в том числе: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15 994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69 212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4 732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4 732 тысячи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Каракемерского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40 594 тысячи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39 683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911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911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41 313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719 тысяч тенге.";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71 702 тысячи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53 908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53 908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72 409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тысяч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2019-2021 годы, согласно приложениям 40, 41 и 42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33 514 тысяч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11 410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22 104 тысячи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22 104 тысячи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34 888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1 374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1 374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2019-2021 годы, согласно приложениям 43, 44 и 45 к настоящему решению соответственно, в том числе на 2019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44 800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18 731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26 069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26 069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49 477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4 677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4 677 тысяч тенге.";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2019-2021 годы, согласно приложениям 46, 47 и 48 к настоящему решению соответственно, в том числе на 2019 год в следующих объемах: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42 446 тысяч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27 830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14 616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14 616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43 388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942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942 тысячи тенге.";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2019-2021 годы, согласно приложениям 49, 50 и 51 к настоящему решению соответственно, в том числе на 2019 год в следующих объемах: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109 004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60 199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48 805 тысяч тенге, в том числе: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48 805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117 484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8 480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8 480 тысяч тенге.";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2019-2021 годы, согласно приложениям 52, 53 и 54 к настоящему решению соответственно, в том числе на 2019 год в следующих объемах: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38 671 тысяча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10 262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28 409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28 409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39 256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585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585 тысяч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бюджет Согетинского сельского округа на 2019-2021 годы, согласно приложениям 58, 59 и 60 к настоящему решению соответственно, в том числе на 2019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29 334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10 730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18 604 тысячи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18 604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30 275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941 тысяча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941 тысяча тенге.";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2019-2021 годы, согласно приложениям 61, 62 и 63 к настоящему решению соответственно, в том числе на 2019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119 882 тысячи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88 932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30 950 тысяч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30 950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137 315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17 433 тысячи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17 433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2019-2021 годы, согласно приложениям 64, 65 и 66 к настоящему решению соответственно, в том числе на 2019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50 691 тысяча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10 991 тысяча тенге, в том числе: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10 991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54 210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3 519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3 519 тысяч тенге.";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2019-2021 годы, согласно приложениям 67, 68 и 69 к настоящему решению соответственно, в том числе на 2019 год в следующих объемах: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38 997 тысяч тенге, в том числе: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15 412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23 585 тысяч тенге, в том числе: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23 585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39 633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636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636 тысяч тенге.";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2019-2021 годы, согласно приложениям 70, 71 и 72 к настоящему решению соответственно, в том числе на 2019 год в следующих объемах: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113 135 тысяч тенге, в том числе: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97 144 тысячи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15 991 тысяча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15 991 тысяча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136 901 тысяча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23 766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23 766 тысяч тенге.";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Утвердить бюджет Шелекского сельского округа на 2019-2021 годы, согласно приложениям 76, 77 и 78 к настоящему решению соответственно, в том числе на 2019 год в следующих объемах: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210 080 тысяч тенге, в том числе: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195 818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14 262 тысячи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14 262 тысячи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211 577 тысяч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1 497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1 497 тысяч тенге.".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671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5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Байдибекбия на 2019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5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6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6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7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7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7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8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9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Кырбалтабайского сельского округа на 2019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9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9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0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0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3 апреля 2019 года № 45-116 "О внесении изменений в решение Енбекшиказахского районного маслихата от 9 января 2019 года № 41-100 "О бюджетах города Есик и сельских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