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f79" w14:textId="cf1b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11 июня 2019 года № 49-125. Зарегистрировано Департаментом юстиции Алматинской области 19 июня 2019 года № 5180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2019-2021 годы" от 9 января 2019 года № 41-100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Аватского сельского округа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51 481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32 214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19 267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19 267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2 759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2 759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108 967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25 342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83 625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83 625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110 294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1 327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1 327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2019-2021 годы, согласно приложениям 7, 8 и 9 к настоящему решению соответственно, в том числе на 2019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45 069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19 778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25 291 тысяча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25 291 тысяча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1 258 тысяч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2019-2021 годы, согласно приложениям 10, 11 и 12 к настоящему решению соответственно, в том числе на 2019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46 471 тысяча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43 374 тысячи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3 097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3 097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48 969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2 498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2 498 тысяч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66 654 тысячи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39 702 тысячи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26 952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26 952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74 582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7 928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7 928 тысяч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122 557 тысяч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107 645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14 912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14 912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142 292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19 735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19 735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82 658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42 370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40 288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40 288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87 451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4 793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4 793 тысячи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102 932 тысячи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27 768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75 164 тысячи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75 164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105 645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2 713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2 713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2019-2021 годы, согласно приложениям 25, 26 и 27 к настоящему решению соответственно, в том числе на 2019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391 998 тысяч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366 277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25 721 тысяча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25 721 тысяча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401 031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9 033 тысячи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9 033 тысячи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60 499 тысяч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48 486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12 013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12 013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65 231 тысяча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4 732 тысячи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4 732 тысячи тенге.";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2019-2021 годы, согласно приложениям 31, 32 и 33 к настоящему решению соответственно, в том числе на 2019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66 397 тысяч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31 142 тысячи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35 255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35 255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68 469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2 072 тысячи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2 072 тысячи тенге.";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42 633 тысячи тенге, в том числе: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39 683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2 950 тысяч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2 950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43 353 тысячи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720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2019-2021 годы, согласно приложениям 37, 38 и 39 к настоящему решению соответственно, в том числе на 2019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75 000 тысяч тенге, в том числе: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17 794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57 206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57 206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75 707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тысяч тенге.";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2019-2021 годы, согласно приложениям 40, 41 и 42 к настоящему решению соответственно, в том числе на 2019 год в следующих объемах: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35 120 тысяч тенге, в том числе: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11 410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23 710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23 710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36 494 тысячи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1 374 тысячи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1 374 тысячи тенге.";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2019-2021 годы, согласно приложениям 43, 44 и 45 к настоящему решению соответственно, в том числе на 2019 год в следующих объемах: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46 683 тысячи тенге, в том числе: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18 731 тысяча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27 952 тысячи тенге, в том числе: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27 952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51 361 тысяча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4 678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4 678 тысяч тенге.";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2019-2021 годы, согласно приложениям 46, 47 и 48 к настоящему решению соответственно, в том числе на 2019 год в следующих объемах: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41 573 тысячи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27 830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13 743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13 743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42 515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942 тысячи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942 тысячи тенге.";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2019-2021 годы, согласно приложениям 49, 50 и 51 к настоящему решению соответственно, в том числе на 2019 год в следующих объемах: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107 508 тысяч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60 199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47 309 тысяч тенге, в том числе: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47 309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115 988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8 480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8 480 тысяч тенге.";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2019-2021 годы, согласно приложениям 52, 53 и 54 к настоящему решению соответственно, в том числе на 2019 год в следующих объемах: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40 897 тысяч тенге, в том числе: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10 262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30 635 тысяч тенге, в том числе: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30 635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47 792 тысячи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6 895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6 895 тысяч тенге.";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2019-2021 годы, согласно приложениям 55, 56 и 57 к настоящему решению соответственно, в том числе на 2019 год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70 687 тысяч тенге, в том числе: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25 577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45 110 тысяч тенге, в том числе: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45 110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79 560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8 873 тысячи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8 873 тысячи тенге.";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2019-2021 годы, согласно приложениям 58, 59 и 60 к настоящему решению соответственно, в том числе на 2019 год в следующих объемах: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31 221 тысяча тенге, в том числе: 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10 730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20 491 тысяча тенге, в том числе: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20 491 тысяча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32 162 тысячи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941 тысяча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941 тысяча тенге.";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2019-2021 годы, согласно приложениям 61, 62 и 63 к настоящему решению соответственно, в том числе на 2019 год в следующих объемах: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129 181 тысяча тенге, в том числе: 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88 932 тысячи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40 249 тысяч тенге, в том числе: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40 249 тысяч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146 614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17 433 тысячи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17 433 тысячи тенге.";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2019-2021 годы, согласно приложениям 64, 65 и 66 к настоящему решению соответственно, в том числе на 2019 год в следующих объемах: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48 711 тысяч тенге, в том числе: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9 011 тысяч тенге, в том числе: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9 011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52 382 тысячи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3 671 тысяча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3 671 тысяча тенге.";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2019-2021 годы, согласно приложениям 67, 68 и 69 к настоящему решению соответственно, в том числе на 2019 год в следующих объемах: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40 925 тысяч тенге, в том числе: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15 412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25 513 тысяч тенге, в том числе: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25 513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41 562 тысячи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2019-2021 годы, согласно приложениям 70, 71 и 72 к настоящему решению соответственно, в том числе на 2019 год в следующих объемах: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118 390 тысяч тенге, в том числе: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97 144 тысячи тенге;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21 246 тысяч тенге, в том числе: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21 246 тысяч тенге;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142 156 тысяч тенге;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23 766 тысяч тенге;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23 766 тысяч тенге.";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2019-2021 годы, согласно приложениям 73, 74 и 75 к настоящему решению соответственно, в том числе на 2019 год в следующих объемах: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50 460 тысяч тенге, в том числе: 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19 630 тысяч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30 830 тысяч тенге, в том числе: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30 830 тысяч тенге;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55 084 тысячи тенге;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4 624 тысячи тенге;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4 624 тысячи тенге.";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2019-2021 годы, согласно приложениям 76, 77 и 78 к настоящему решению соответственно, в том числе на 2019 год в следующих объемах: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231 572 тысячи тенге, в том числе: 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195 818 тысяч тенге;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35 754 тысячи тенге, в том числе: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35 754 тысячи тенге;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233 070 тысяч тенге;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1 498 тысяч тенге;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1 498 тысяч тенге.".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2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671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3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2019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510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5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2019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2019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8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2019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0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2019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</w:tbl>
    <w:bookmarkStart w:name="z52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2019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4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2019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5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2019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7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2019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9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2019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0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2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2019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4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2019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5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2019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7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2019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9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2019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1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2019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2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2019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4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2019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6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2019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78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2019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2019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1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2019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2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2019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Есик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"О бюджетах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Есик и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4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2019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