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9aec1" w14:textId="df9ae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Енбекшиказахского районного маслихата от 9 января 2019 года № 41-100 "О бюджетах города Есик и сельских округов Енбекшиказахского района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Енбекшиказахского районного маслихата Алматинской области от 13 декабря 2019 года № 56-153. Зарегистрировано Департаментом юстиции Алматинской области 20 декабря 2019 года № 5352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Енбекшиказахский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Енбекшиказахского районного маслихата "О бюджетах города Есик и сельских округов Енбекшиказахского района на 2019-2021 годы" от 9 января 2019 года № 41-100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5028</w:t>
      </w:r>
      <w:r>
        <w:rPr>
          <w:rFonts w:ascii="Times New Roman"/>
          <w:b w:val="false"/>
          <w:i w:val="false"/>
          <w:color w:val="000000"/>
          <w:sz w:val="28"/>
        </w:rPr>
        <w:t>, опубликован 4 февраля 2019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Аватского сельского округа на 2019-2021 годы, согласно приложениям 1, 2 и 3 к настоящему решению соответственно, в том числе на 2019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51 316 тысяч тенге, в том числе: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32 214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19 102 тысячи тенге, в том числе: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19 102 тысячи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54 075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2 759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2 759 тенге.";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Асинского сельского округа на 2019-2021 годы, согласно приложениям 4, 5 и 6 к настоящему решению соответственно, в том числе на 2019 год в следующих объемах: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107 479 тысяч тенге, в том числе: 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24 342 тысячи тенге;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83 137 тысяч тенге, в том числе: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83 137 тысяч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108 806 тысяч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1 327 тысяч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1 327 тысяч тенге.";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Акшийского сельского округа на 2019-2021 годы, согласно приложениям 7, 8 и 9 к настоящему решению соответственно, в том числе на 2019 год в следующих объемах: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45 069 тысяч тенге, в том числе: 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19 778 тысяч тенге;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25 291 тысяча тенге, в том числе: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25 291 тысяча тенге;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46 327 тысяч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1 258 тысяч тенге;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1 258 тысяч тенге.";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сельского округа Байдибек бия на 2019-2021 годы, согласно приложениям 10, 11 и 12 к настоящему решению соответственно, в том числе на 2019 год в следующих объемах: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46 371 тысяча тенге, в том числе: 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43 374 тысячи тенге;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2 997 тысяч тенге, в том числе: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2 997 тысяч тенге;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48 869 тысяч тенге;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2 498 тысяч тенге;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2 498 тысяч тенге.";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Балтабайского сельского округа на 2019-2021 годы, согласно приложениям 13, 14 и 15 к настоящему решению соответственно, в том числе на 2019 год в следующих объемах: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65 750 тысяч тенге, в том числе: 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39 702 тысячи тенге;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26 048 тысяч тенге, в том числе: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26 048 тысяч тенге;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73 678 тысяч тенге;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7 928 тысяч тенге;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7 928 тысяч тенге.";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Байтерекского сельского округа на 2019-2021 годы, согласно приложениям 16, 17 и 18 к настоящему решению соответственно, в том числе на 2019 год в следующих объемах: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122 457 тысяч тенге, в том числе: 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106 645 тысяч тенге;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15 812 тысяч тенге, в том числе: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15 812 тысяч тенге;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142 192 тысячи тенге;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19 735 тысяч тенге;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19 735 тысяч тенге.";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Болекского сельского округа на 2019-2021 годы, согласно приложениям 19, 20 и 21 к настоящему решению соответственно, в том числе на 2019 год в следующих объемах: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84 778 тысяч тенге, в том числе: 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41 370 тысяч тенге;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43 408 тысяч тенге, в том числе: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43 408 тысяч тенге;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89 571 тысяча тенге;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4 793 тысячи тенге;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4 793 тысячи тенге.";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Бартогайского сельского округа на 2019-2021 годы, согласно приложениям 22, 23 и 24 к настоящему решению соответственно, в том числе на 2019 год в следующих объемах: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102 932 тысячи тенге, в том числе: 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27 768 тысяч тенге;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75 164 тысячи тенге, в том числе: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75 164 тысячи тенге;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105 645 тысяч тенге;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2 713 тысяч тенге;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2 713 тысяч тенге.";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города Есик на 2019-2021 годы, согласно приложениям 25, 26 и 27 к настоящему решению соответственно, в том числе на 2019 год в следующих объемах: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393 924 тысячи тенге, в том числе: 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370 277 тысяч тенге;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23 647 тысяч тенге, в том числе: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23 647 тысяч тенге;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398 957 тысяч тенге;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5 033 тысячи тенге;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5 033 тысячи тенге.";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Жанашарского сельского округа на 2019-2021 годы, согласно приложениям 28, 29 и 30 к настоящему решению соответственно, в том числе на 2019 год в следующих объемах: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59 938 тысяч тенге, в том числе: 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47 975 тысяч тенге;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11 963 тысячи тенге, в том числе: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11 963 тысячи тенге;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64 670 тысяч тенге;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4 732 тысячи тенге;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4 732 тысячи тенге.";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Каратурукского сельского округа на 2019-2021 годы, согласно приложениям 31, 32 и 33 к настоящему решению соответственно, в том числе на 2019 год в следующих объемах: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66 237 тысяч тенге, в том числе: 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31 142 тысячи тенге;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35 095 тысяч тенге, в том числе: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35 095 тысяч тенге;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68 309 тысяч тенге;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2 072 тысячи тенге;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2 072 тысячи тенге.";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Утвердить бюджет Каракемерского сельского округа на 2019-2021 годы, согласно приложениям 34, 35 и 36 к настоящему решению соответственно, в том числе на 2019 год в следующих объемах: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42 491 тысячи тенге, в том числе: 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39 683 тысячи тенге;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2 808 тысяч тенге, в том числе: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2 808 тысяч тенге;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43 211 тысячи тенге;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720 тысяч тенге;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720 тысяч тенге.";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Каражотинского сельского округа на 2019-2021 годы, согласно приложениям 37, 38 и 39 к настоящему решению соответственно, в том числе на 2019 год в следующих объемах: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74 906 тысяч тенге, в том числе: 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17 794 тысячи тенге;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57 112 тысяч тенге, в том числе: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57 112 тысяч тенге;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75 613 тысяч тенге;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707 тысяч тенге;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707 тысяч тенге.";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Утвердить бюджет Кырбалтабайского сельского округа на 2019-2021 годы, согласно приложениям 40, 41 и 42 к настоящему решению соответственно, в том числе на 2019 год в следующих объемах: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35 120 тысяч тенге, в том числе: 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11 410 тысяч тенге;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02"/>
    <w:bookmarkStart w:name="z21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23 710 тысяч тенге, в том числе:</w:t>
      </w:r>
    </w:p>
    <w:bookmarkEnd w:id="203"/>
    <w:bookmarkStart w:name="z21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23 710 тысяч тенге;</w:t>
      </w:r>
    </w:p>
    <w:bookmarkEnd w:id="204"/>
    <w:bookmarkStart w:name="z21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205"/>
    <w:bookmarkStart w:name="z21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36 494 тысячи тенге;</w:t>
      </w:r>
    </w:p>
    <w:bookmarkEnd w:id="206"/>
    <w:bookmarkStart w:name="z21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07"/>
    <w:bookmarkStart w:name="z21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08"/>
    <w:bookmarkStart w:name="z21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09"/>
    <w:bookmarkStart w:name="z21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210"/>
    <w:bookmarkStart w:name="z21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1 374 тысячи тенге;</w:t>
      </w:r>
    </w:p>
    <w:bookmarkEnd w:id="211"/>
    <w:bookmarkStart w:name="z21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1 374 тысячи тенге.";</w:t>
      </w:r>
    </w:p>
    <w:bookmarkEnd w:id="212"/>
    <w:bookmarkStart w:name="z22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Утвердить бюджет Корамского сельского округа на 2019-2021 годы, согласно приложениям 43, 44 и 45 к настоящему решению соответственно, в том числе на 2019 год в следующих объемах:</w:t>
      </w:r>
    </w:p>
    <w:bookmarkEnd w:id="213"/>
    <w:bookmarkStart w:name="z22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46 633 тысячи тенге, в том числе: </w:t>
      </w:r>
    </w:p>
    <w:bookmarkEnd w:id="214"/>
    <w:bookmarkStart w:name="z22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18 731 тысяча тенге;</w:t>
      </w:r>
    </w:p>
    <w:bookmarkEnd w:id="215"/>
    <w:bookmarkStart w:name="z22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16"/>
    <w:bookmarkStart w:name="z22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17"/>
    <w:bookmarkStart w:name="z22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27 902 тысячи тенге, в том числе:</w:t>
      </w:r>
    </w:p>
    <w:bookmarkEnd w:id="218"/>
    <w:bookmarkStart w:name="z22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27 902 тысячи тенге;</w:t>
      </w:r>
    </w:p>
    <w:bookmarkEnd w:id="219"/>
    <w:bookmarkStart w:name="z22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220"/>
    <w:bookmarkStart w:name="z22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51 311 тысяч тенге;</w:t>
      </w:r>
    </w:p>
    <w:bookmarkEnd w:id="221"/>
    <w:bookmarkStart w:name="z22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22"/>
    <w:bookmarkStart w:name="z23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23"/>
    <w:bookmarkStart w:name="z23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24"/>
    <w:bookmarkStart w:name="z23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225"/>
    <w:bookmarkStart w:name="z23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4 678 тысяч тенге;</w:t>
      </w:r>
    </w:p>
    <w:bookmarkEnd w:id="226"/>
    <w:bookmarkStart w:name="z23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4 678 тысяч тенге.";</w:t>
      </w:r>
    </w:p>
    <w:bookmarkEnd w:id="227"/>
    <w:bookmarkStart w:name="z23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Утвердить бюджет Казахстанского сельского округа на 2019-2021 годы, согласно приложениям 46, 47 и 48 к настоящему решению соответственно, в том числе на 2019 год в следующих объемах:</w:t>
      </w:r>
    </w:p>
    <w:bookmarkEnd w:id="228"/>
    <w:bookmarkStart w:name="z23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39 651 тысяча тенге, в том числе: </w:t>
      </w:r>
    </w:p>
    <w:bookmarkEnd w:id="229"/>
    <w:bookmarkStart w:name="z23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27 248 тысяч тенге;</w:t>
      </w:r>
    </w:p>
    <w:bookmarkEnd w:id="230"/>
    <w:bookmarkStart w:name="z23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31"/>
    <w:bookmarkStart w:name="z23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32"/>
    <w:bookmarkStart w:name="z24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12 403 тысячи тенге, в том числе:</w:t>
      </w:r>
    </w:p>
    <w:bookmarkEnd w:id="233"/>
    <w:bookmarkStart w:name="z24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12 403 тысячи тенге;</w:t>
      </w:r>
    </w:p>
    <w:bookmarkEnd w:id="234"/>
    <w:bookmarkStart w:name="z24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235"/>
    <w:bookmarkStart w:name="z24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40 593 тысячи тенге;</w:t>
      </w:r>
    </w:p>
    <w:bookmarkEnd w:id="236"/>
    <w:bookmarkStart w:name="z24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37"/>
    <w:bookmarkStart w:name="z24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38"/>
    <w:bookmarkStart w:name="z24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39"/>
    <w:bookmarkStart w:name="z24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240"/>
    <w:bookmarkStart w:name="z24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942 тысячи тенге;</w:t>
      </w:r>
    </w:p>
    <w:bookmarkEnd w:id="241"/>
    <w:bookmarkStart w:name="z24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942 тысячи тенге.";</w:t>
      </w:r>
    </w:p>
    <w:bookmarkEnd w:id="242"/>
    <w:bookmarkStart w:name="z25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Утвердить бюджет Коктобинского сельского округа на 2019-2021 годы, согласно приложениям 49, 50 и 51 к настоящему решению соответственно, в том числе на 2019 год в следующих объемах:</w:t>
      </w:r>
    </w:p>
    <w:bookmarkEnd w:id="243"/>
    <w:bookmarkStart w:name="z25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106 040 тысяч тенге, в том числе: </w:t>
      </w:r>
    </w:p>
    <w:bookmarkEnd w:id="244"/>
    <w:bookmarkStart w:name="z25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60 199 тысяч тенге;</w:t>
      </w:r>
    </w:p>
    <w:bookmarkEnd w:id="245"/>
    <w:bookmarkStart w:name="z25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46"/>
    <w:bookmarkStart w:name="z25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47"/>
    <w:bookmarkStart w:name="z25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45 841 тысяча тенге, в том числе:</w:t>
      </w:r>
    </w:p>
    <w:bookmarkEnd w:id="248"/>
    <w:bookmarkStart w:name="z25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45 841 тысяча тенге;</w:t>
      </w:r>
    </w:p>
    <w:bookmarkEnd w:id="249"/>
    <w:bookmarkStart w:name="z257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250"/>
    <w:bookmarkStart w:name="z25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114 520 тысяч тенге;</w:t>
      </w:r>
    </w:p>
    <w:bookmarkEnd w:id="251"/>
    <w:bookmarkStart w:name="z259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52"/>
    <w:bookmarkStart w:name="z26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53"/>
    <w:bookmarkStart w:name="z261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54"/>
    <w:bookmarkStart w:name="z262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255"/>
    <w:bookmarkStart w:name="z263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8 480 тысяч тенге;</w:t>
      </w:r>
    </w:p>
    <w:bookmarkEnd w:id="256"/>
    <w:bookmarkStart w:name="z264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8 480 тысяч тенге.";</w:t>
      </w:r>
    </w:p>
    <w:bookmarkEnd w:id="257"/>
    <w:bookmarkStart w:name="z265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Утвердить бюджет Малыбайского сельского округа на 2019-2021 годы, согласно приложениям 52, 53 и 54 к настоящему решению соответственно, в том числе на 2019 год в следующих объемах:</w:t>
      </w:r>
    </w:p>
    <w:bookmarkEnd w:id="258"/>
    <w:bookmarkStart w:name="z266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42 348 тысяч тенге, в том числе: </w:t>
      </w:r>
    </w:p>
    <w:bookmarkEnd w:id="259"/>
    <w:bookmarkStart w:name="z267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12 266 тысяч тенге;</w:t>
      </w:r>
    </w:p>
    <w:bookmarkEnd w:id="260"/>
    <w:bookmarkStart w:name="z268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61"/>
    <w:bookmarkStart w:name="z269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62"/>
    <w:bookmarkStart w:name="z270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30 082 тысячи тенге, в том числе:</w:t>
      </w:r>
    </w:p>
    <w:bookmarkEnd w:id="263"/>
    <w:bookmarkStart w:name="z271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30 082 тысячи тенге;</w:t>
      </w:r>
    </w:p>
    <w:bookmarkEnd w:id="264"/>
    <w:bookmarkStart w:name="z272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265"/>
    <w:bookmarkStart w:name="z273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42 934 тысячи тенге;</w:t>
      </w:r>
    </w:p>
    <w:bookmarkEnd w:id="266"/>
    <w:bookmarkStart w:name="z274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67"/>
    <w:bookmarkStart w:name="z275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68"/>
    <w:bookmarkStart w:name="z276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69"/>
    <w:bookmarkStart w:name="z277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270"/>
    <w:bookmarkStart w:name="z278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586 тысяч тенге;</w:t>
      </w:r>
    </w:p>
    <w:bookmarkEnd w:id="271"/>
    <w:bookmarkStart w:name="z279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586 тысяч тенге.";</w:t>
      </w:r>
    </w:p>
    <w:bookmarkEnd w:id="272"/>
    <w:bookmarkStart w:name="z280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"20. Утвердить бюджет Согетинского сельского округа на 2019-2021 годы, согласно приложениям 58, 59 и 60 к настоящему решению соответственно, в том числе на 2019 год в следующих объемах:</w:t>
      </w:r>
    </w:p>
    <w:bookmarkEnd w:id="273"/>
    <w:bookmarkStart w:name="z281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27 021 тысяча тенге, в том числе: </w:t>
      </w:r>
    </w:p>
    <w:bookmarkEnd w:id="274"/>
    <w:bookmarkStart w:name="z282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6 530 тысяч тенге;</w:t>
      </w:r>
    </w:p>
    <w:bookmarkEnd w:id="275"/>
    <w:bookmarkStart w:name="z283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76"/>
    <w:bookmarkStart w:name="z284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77"/>
    <w:bookmarkStart w:name="z285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20 491 тысяча тенге, в том числе:</w:t>
      </w:r>
    </w:p>
    <w:bookmarkEnd w:id="278"/>
    <w:bookmarkStart w:name="z286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20 491 тысяча тенге;</w:t>
      </w:r>
    </w:p>
    <w:bookmarkEnd w:id="279"/>
    <w:bookmarkStart w:name="z287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280"/>
    <w:bookmarkStart w:name="z288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27 962 тысячи тенге;</w:t>
      </w:r>
    </w:p>
    <w:bookmarkEnd w:id="281"/>
    <w:bookmarkStart w:name="z289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82"/>
    <w:bookmarkStart w:name="z290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83"/>
    <w:bookmarkStart w:name="z291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84"/>
    <w:bookmarkStart w:name="z292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285"/>
    <w:bookmarkStart w:name="z293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941 тысяча тенге;</w:t>
      </w:r>
    </w:p>
    <w:bookmarkEnd w:id="286"/>
    <w:bookmarkStart w:name="z294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941 тысяча тенге.";</w:t>
      </w:r>
    </w:p>
    <w:bookmarkEnd w:id="287"/>
    <w:bookmarkStart w:name="z295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Утвердить бюджет Рахатского сельского округа на 2019-2021 годы, согласно приложениям 61, 62 и 63 к настоящему решению соответственно, в том числе на 2019 год в следующих объемах:</w:t>
      </w:r>
    </w:p>
    <w:bookmarkEnd w:id="288"/>
    <w:bookmarkStart w:name="z296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129 081 тысяча тенге, в том числе: </w:t>
      </w:r>
    </w:p>
    <w:bookmarkEnd w:id="289"/>
    <w:bookmarkStart w:name="z297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88 932 тысячи тенге;</w:t>
      </w:r>
    </w:p>
    <w:bookmarkEnd w:id="290"/>
    <w:bookmarkStart w:name="z298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91"/>
    <w:bookmarkStart w:name="z299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92"/>
    <w:bookmarkStart w:name="z300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40 149 тысяч тенге, в том числе:</w:t>
      </w:r>
    </w:p>
    <w:bookmarkEnd w:id="293"/>
    <w:bookmarkStart w:name="z301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40 149 тысяч тенге;</w:t>
      </w:r>
    </w:p>
    <w:bookmarkEnd w:id="294"/>
    <w:bookmarkStart w:name="z302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295"/>
    <w:bookmarkStart w:name="z303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146 514 тысяч тенге;</w:t>
      </w:r>
    </w:p>
    <w:bookmarkEnd w:id="296"/>
    <w:bookmarkStart w:name="z304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97"/>
    <w:bookmarkStart w:name="z305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98"/>
    <w:bookmarkStart w:name="z306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99"/>
    <w:bookmarkStart w:name="z307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300"/>
    <w:bookmarkStart w:name="z308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17 433 тысячи тенге;</w:t>
      </w:r>
    </w:p>
    <w:bookmarkEnd w:id="301"/>
    <w:bookmarkStart w:name="z309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17 433 тысячи тенге.";</w:t>
      </w:r>
    </w:p>
    <w:bookmarkEnd w:id="302"/>
    <w:bookmarkStart w:name="z310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Утвердить бюджет Саймасайского сельского округа на 2019-2021 годы, согласно приложениям 64, 65 и 66 к настоящему решению соответственно, в том числе на 2019 год в следующих объемах:</w:t>
      </w:r>
    </w:p>
    <w:bookmarkEnd w:id="303"/>
    <w:bookmarkStart w:name="z311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41 046 тысяч тенге, в том числе: </w:t>
      </w:r>
    </w:p>
    <w:bookmarkEnd w:id="304"/>
    <w:bookmarkStart w:name="z312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32 135 тысяч тенге;</w:t>
      </w:r>
    </w:p>
    <w:bookmarkEnd w:id="305"/>
    <w:bookmarkStart w:name="z313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06"/>
    <w:bookmarkStart w:name="z314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307"/>
    <w:bookmarkStart w:name="z315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8 911 тысяч тенге, в том числе:</w:t>
      </w:r>
    </w:p>
    <w:bookmarkEnd w:id="308"/>
    <w:bookmarkStart w:name="z316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8 911 тысяч тенге;</w:t>
      </w:r>
    </w:p>
    <w:bookmarkEnd w:id="309"/>
    <w:bookmarkStart w:name="z317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310"/>
    <w:bookmarkStart w:name="z318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44 717 тысяч тенге;</w:t>
      </w:r>
    </w:p>
    <w:bookmarkEnd w:id="311"/>
    <w:bookmarkStart w:name="z319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312"/>
    <w:bookmarkStart w:name="z320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313"/>
    <w:bookmarkStart w:name="z321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14"/>
    <w:bookmarkStart w:name="z322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315"/>
    <w:bookmarkStart w:name="z323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3 671 тысяча тенге;</w:t>
      </w:r>
    </w:p>
    <w:bookmarkEnd w:id="316"/>
    <w:bookmarkStart w:name="z324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3 671 тысяча тенге.";</w:t>
      </w:r>
    </w:p>
    <w:bookmarkEnd w:id="317"/>
    <w:bookmarkStart w:name="z325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Утвердить бюджет Ташкенсазского сельского округа на 2019-2021 годы, согласно приложениям 67, 68 и 69 к настоящему решению соответственно, в том числе на 2019 год в следующих объемах:</w:t>
      </w:r>
    </w:p>
    <w:bookmarkEnd w:id="318"/>
    <w:bookmarkStart w:name="z326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40 545 тысяч тенге, в том числе: </w:t>
      </w:r>
    </w:p>
    <w:bookmarkEnd w:id="319"/>
    <w:bookmarkStart w:name="z327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15 412 тысяч тенге;</w:t>
      </w:r>
    </w:p>
    <w:bookmarkEnd w:id="320"/>
    <w:bookmarkStart w:name="z328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21"/>
    <w:bookmarkStart w:name="z329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322"/>
    <w:bookmarkStart w:name="z330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25 133 тысячи тенге, в том числе:</w:t>
      </w:r>
    </w:p>
    <w:bookmarkEnd w:id="323"/>
    <w:bookmarkStart w:name="z331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25 133 тысячи тенге;</w:t>
      </w:r>
    </w:p>
    <w:bookmarkEnd w:id="324"/>
    <w:bookmarkStart w:name="z332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325"/>
    <w:bookmarkStart w:name="z333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41 182 тысячи тенге;</w:t>
      </w:r>
    </w:p>
    <w:bookmarkEnd w:id="326"/>
    <w:bookmarkStart w:name="z334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327"/>
    <w:bookmarkStart w:name="z335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328"/>
    <w:bookmarkStart w:name="z336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29"/>
    <w:bookmarkStart w:name="z337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330"/>
    <w:bookmarkStart w:name="z338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637 тысяч тенге;</w:t>
      </w:r>
    </w:p>
    <w:bookmarkEnd w:id="331"/>
    <w:bookmarkStart w:name="z339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637 тысяч тенге.";</w:t>
      </w:r>
    </w:p>
    <w:bookmarkEnd w:id="332"/>
    <w:bookmarkStart w:name="z340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"24. Утвердить бюджет Тургенского сельского округа на 2019-2021 годы, согласно приложениям 70, 71 и 72 к настоящему решению соответственно, в том числе на 2019 год в следующих объемах:</w:t>
      </w:r>
    </w:p>
    <w:bookmarkEnd w:id="333"/>
    <w:bookmarkStart w:name="z341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118 383 тысячи тенге, в том числе: </w:t>
      </w:r>
    </w:p>
    <w:bookmarkEnd w:id="334"/>
    <w:bookmarkStart w:name="z342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97 144 тысячи тенге;</w:t>
      </w:r>
    </w:p>
    <w:bookmarkEnd w:id="335"/>
    <w:bookmarkStart w:name="z343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36"/>
    <w:bookmarkStart w:name="z344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337"/>
    <w:bookmarkStart w:name="z345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21 239 тысяч тенге, в том числе:</w:t>
      </w:r>
    </w:p>
    <w:bookmarkEnd w:id="338"/>
    <w:bookmarkStart w:name="z346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21 239 тысяч тенге;</w:t>
      </w:r>
    </w:p>
    <w:bookmarkEnd w:id="339"/>
    <w:bookmarkStart w:name="z347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340"/>
    <w:bookmarkStart w:name="z348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142 149 тысяч тенге;</w:t>
      </w:r>
    </w:p>
    <w:bookmarkEnd w:id="341"/>
    <w:bookmarkStart w:name="z349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342"/>
    <w:bookmarkStart w:name="z350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343"/>
    <w:bookmarkStart w:name="z351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44"/>
    <w:bookmarkStart w:name="z352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345"/>
    <w:bookmarkStart w:name="z353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23 766 тысяч тенге;</w:t>
      </w:r>
    </w:p>
    <w:bookmarkEnd w:id="346"/>
    <w:bookmarkStart w:name="z354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23 766 тысяч тенге.";</w:t>
      </w:r>
    </w:p>
    <w:bookmarkEnd w:id="347"/>
    <w:bookmarkStart w:name="z355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"26. Утвердить бюджет Шелекского сельского округа на 2019-2021 годы, согласно приложениям 76, 77 и 78 к настоящему решению соответственно, в том числе на 2019 год в следующих объемах:</w:t>
      </w:r>
    </w:p>
    <w:bookmarkEnd w:id="348"/>
    <w:bookmarkStart w:name="z356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228 733 тысячи тенге, в том числе: </w:t>
      </w:r>
    </w:p>
    <w:bookmarkEnd w:id="349"/>
    <w:bookmarkStart w:name="z357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195 818 тысяч тенге;</w:t>
      </w:r>
    </w:p>
    <w:bookmarkEnd w:id="350"/>
    <w:bookmarkStart w:name="z358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51"/>
    <w:bookmarkStart w:name="z359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352"/>
    <w:bookmarkStart w:name="z360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32 915 тысяч тенге, в том числе:</w:t>
      </w:r>
    </w:p>
    <w:bookmarkEnd w:id="353"/>
    <w:bookmarkStart w:name="z361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32 915 тысяч тенге;</w:t>
      </w:r>
    </w:p>
    <w:bookmarkEnd w:id="354"/>
    <w:bookmarkStart w:name="z362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355"/>
    <w:bookmarkStart w:name="z363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230 231 тысяча тенге;</w:t>
      </w:r>
    </w:p>
    <w:bookmarkEnd w:id="356"/>
    <w:bookmarkStart w:name="z364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357"/>
    <w:bookmarkStart w:name="z365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358"/>
    <w:bookmarkStart w:name="z366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59"/>
    <w:bookmarkStart w:name="z367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360"/>
    <w:bookmarkStart w:name="z368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1 498 тысяч тенге;</w:t>
      </w:r>
    </w:p>
    <w:bookmarkEnd w:id="361"/>
    <w:bookmarkStart w:name="z369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1 498 тысяч тенге.".</w:t>
      </w:r>
    </w:p>
    <w:bookmarkEnd w:id="362"/>
    <w:bookmarkStart w:name="z370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соответственно.</w:t>
      </w:r>
    </w:p>
    <w:bookmarkEnd w:id="363"/>
    <w:bookmarkStart w:name="z371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Енбекшиказахского районного маслихата "По вопросам экономики, бюджета и финансов".</w:t>
      </w:r>
    </w:p>
    <w:bookmarkEnd w:id="364"/>
    <w:bookmarkStart w:name="z372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3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Енбекшиказахского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Байгоджаев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Енбекшиказахского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Енбекшиказахского районного маслихата от 13 декабря 2019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56-153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Енбекшиказахского районного маслихата от 9 января 2019 года № 41-100 "О бюджетах города Есик и сельских округов Енбекшиказахского района 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2019-2021 годы"</w:t>
            </w:r>
          </w:p>
        </w:tc>
      </w:tr>
    </w:tbl>
    <w:bookmarkStart w:name="z381" w:id="3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Аватского сельского округа на 2019 год</w:t>
      </w:r>
    </w:p>
    <w:bookmarkEnd w:id="3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51 316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32 214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671"/>
        <w:gridCol w:w="22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54 075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25 828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25 828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25 828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-2 759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2 759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2 759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2 759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5"/>
        <w:gridCol w:w="950"/>
        <w:gridCol w:w="2004"/>
        <w:gridCol w:w="2004"/>
        <w:gridCol w:w="4651"/>
        <w:gridCol w:w="12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0"/>
        <w:gridCol w:w="4619"/>
      </w:tblGrid>
      <w:tr>
        <w:trPr>
          <w:trHeight w:val="30" w:hRule="atLeast"/>
        </w:trPr>
        <w:tc>
          <w:tcPr>
            <w:tcW w:w="78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Енбекшиказахского районного маслихата от 13 декабря 2019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56-153</w:t>
            </w:r>
          </w:p>
        </w:tc>
      </w:tr>
      <w:tr>
        <w:trPr>
          <w:trHeight w:val="30" w:hRule="atLeast"/>
        </w:trPr>
        <w:tc>
          <w:tcPr>
            <w:tcW w:w="78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Енбекшиказахского районного маслихата от 9 января 2019 года № 41-100 "О бюджетах города Есик и сельских округов Енбекшиказахского района на 2019-2021 годы"</w:t>
            </w:r>
          </w:p>
        </w:tc>
      </w:tr>
    </w:tbl>
    <w:bookmarkStart w:name="z385" w:id="3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Асинского сельского округа на 2019 год</w:t>
      </w:r>
    </w:p>
    <w:bookmarkEnd w:id="3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0"/>
        <w:gridCol w:w="1971"/>
        <w:gridCol w:w="1270"/>
        <w:gridCol w:w="2642"/>
        <w:gridCol w:w="51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107 479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24 342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3 701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3 701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20 641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19 136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83 137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83 137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510"/>
        <w:gridCol w:w="254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108 806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26 137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26 137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26 137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43 048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39 998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39 998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39 998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ближайщей школы и обратно в сельской местности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-1 327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7"/>
        <w:gridCol w:w="1158"/>
        <w:gridCol w:w="2442"/>
        <w:gridCol w:w="2442"/>
        <w:gridCol w:w="2980"/>
        <w:gridCol w:w="1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Енбекшиказахского районного маслихата от 13 декабря 2019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56-153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Енбекшиказахского районного маслихата от 9 января 2019 года № 41-100 "О бюджетах города Есик и сельских округов Енбекшиказахского района 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2019-2021 годы"</w:t>
            </w:r>
          </w:p>
        </w:tc>
      </w:tr>
    </w:tbl>
    <w:bookmarkStart w:name="z390" w:id="3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Акшийского сельского округа на 2019 год</w:t>
      </w:r>
    </w:p>
    <w:bookmarkEnd w:id="3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45 069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19 778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46 327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ближайщей школы и обратно в сельской местности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-1 258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7"/>
        <w:gridCol w:w="1158"/>
        <w:gridCol w:w="2442"/>
        <w:gridCol w:w="2442"/>
        <w:gridCol w:w="2980"/>
        <w:gridCol w:w="1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51"/>
        <w:gridCol w:w="4644"/>
      </w:tblGrid>
      <w:tr>
        <w:trPr>
          <w:trHeight w:val="30" w:hRule="atLeast"/>
        </w:trPr>
        <w:tc>
          <w:tcPr>
            <w:tcW w:w="78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Енбекшиказахского районного маслихата от 13 декабря 2019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56-153</w:t>
            </w:r>
          </w:p>
        </w:tc>
      </w:tr>
      <w:tr>
        <w:trPr>
          <w:trHeight w:val="30" w:hRule="atLeast"/>
        </w:trPr>
        <w:tc>
          <w:tcPr>
            <w:tcW w:w="78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решению Енбекшиказахского районного маслихата от 9 января 2019 года № 41-100 "О бюджетах города Есик и сельских округов Енбекшиказахского района на 2019-2021 годы"</w:t>
            </w:r>
          </w:p>
        </w:tc>
      </w:tr>
    </w:tbl>
    <w:bookmarkStart w:name="z394" w:id="3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Байдибек бия на 2019 год</w:t>
      </w:r>
    </w:p>
    <w:bookmarkEnd w:id="3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46 371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43 374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31 601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48 869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-2 498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7"/>
        <w:gridCol w:w="1158"/>
        <w:gridCol w:w="2442"/>
        <w:gridCol w:w="2442"/>
        <w:gridCol w:w="2980"/>
        <w:gridCol w:w="1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51"/>
        <w:gridCol w:w="4644"/>
      </w:tblGrid>
      <w:tr>
        <w:trPr>
          <w:trHeight w:val="30" w:hRule="atLeast"/>
        </w:trPr>
        <w:tc>
          <w:tcPr>
            <w:tcW w:w="78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Енбекшиказахского районного маслихата от 13 декабря 2019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56-153</w:t>
            </w:r>
          </w:p>
        </w:tc>
      </w:tr>
      <w:tr>
        <w:trPr>
          <w:trHeight w:val="30" w:hRule="atLeast"/>
        </w:trPr>
        <w:tc>
          <w:tcPr>
            <w:tcW w:w="78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решению Енбекшиказахского районного маслихата от 9 января 2019 года № 41-100 "О бюджетах города Есик и сельских округов Енбекшиказахского района на 2019-2021 годы"</w:t>
            </w:r>
          </w:p>
        </w:tc>
      </w:tr>
    </w:tbl>
    <w:bookmarkStart w:name="z398" w:id="3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Балтабайского сельского округа на 2019 год</w:t>
      </w:r>
    </w:p>
    <w:bookmarkEnd w:id="3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65 750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39 702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31 749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29 802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766"/>
        <w:gridCol w:w="22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73 678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27 257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27 257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27 257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26 686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-7 928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7"/>
        <w:gridCol w:w="1158"/>
        <w:gridCol w:w="2442"/>
        <w:gridCol w:w="2442"/>
        <w:gridCol w:w="2980"/>
        <w:gridCol w:w="1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51"/>
        <w:gridCol w:w="4644"/>
      </w:tblGrid>
      <w:tr>
        <w:trPr>
          <w:trHeight w:val="30" w:hRule="atLeast"/>
        </w:trPr>
        <w:tc>
          <w:tcPr>
            <w:tcW w:w="78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решению Енбекшиказахского районного маслихата от 13 декабря 2019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56-153</w:t>
            </w:r>
          </w:p>
        </w:tc>
      </w:tr>
      <w:tr>
        <w:trPr>
          <w:trHeight w:val="30" w:hRule="atLeast"/>
        </w:trPr>
        <w:tc>
          <w:tcPr>
            <w:tcW w:w="78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решению Енбекшиказахского районного маслихата от 9 января 2019 года № 41-100 "О бюджетах города Есик и сельских округов Енбекшиказахского района на 2019-2021 годы"</w:t>
            </w:r>
          </w:p>
        </w:tc>
      </w:tr>
    </w:tbl>
    <w:bookmarkStart w:name="z402" w:id="3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Байтерекского сельского округа на 2019 год</w:t>
      </w:r>
    </w:p>
    <w:bookmarkEnd w:id="3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0"/>
        <w:gridCol w:w="1971"/>
        <w:gridCol w:w="1270"/>
        <w:gridCol w:w="2642"/>
        <w:gridCol w:w="51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122 457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106 645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55 077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55 077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51 568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1 673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48 550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15 812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15 812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619"/>
        <w:gridCol w:w="1304"/>
        <w:gridCol w:w="1304"/>
        <w:gridCol w:w="5605"/>
        <w:gridCol w:w="25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142 192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31 908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31 908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31 908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28 821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50 421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34 795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34 795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34 795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1669"/>
        <w:gridCol w:w="1075"/>
        <w:gridCol w:w="4325"/>
        <w:gridCol w:w="41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-19 735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19 735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19 735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19 735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7"/>
        <w:gridCol w:w="1158"/>
        <w:gridCol w:w="2442"/>
        <w:gridCol w:w="2442"/>
        <w:gridCol w:w="2980"/>
        <w:gridCol w:w="1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51"/>
        <w:gridCol w:w="4644"/>
      </w:tblGrid>
      <w:tr>
        <w:trPr>
          <w:trHeight w:val="30" w:hRule="atLeast"/>
        </w:trPr>
        <w:tc>
          <w:tcPr>
            <w:tcW w:w="78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решению Енбекшиказахского районного маслихата от 13 декабря 2019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56-153</w:t>
            </w:r>
          </w:p>
        </w:tc>
      </w:tr>
      <w:tr>
        <w:trPr>
          <w:trHeight w:val="30" w:hRule="atLeast"/>
        </w:trPr>
        <w:tc>
          <w:tcPr>
            <w:tcW w:w="78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решению Енбекшиказахского районного маслихата от 9 января 2019 года № 41-100 "О бюджетах города Есик и сельских округов Енбекшиказахского района на 2019-2021 годы"</w:t>
            </w:r>
          </w:p>
        </w:tc>
      </w:tr>
    </w:tbl>
    <w:bookmarkStart w:name="z406" w:id="3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Болекского сельского округа на 2019 год</w:t>
      </w:r>
    </w:p>
    <w:bookmarkEnd w:id="3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84 778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41 370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14 355 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27 015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24 530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43 408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43 408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766"/>
        <w:gridCol w:w="22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89 571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27 137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27 137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27 137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25 937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28 823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28 823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28 823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28 823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-4 793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4 793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4 793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4 793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7"/>
        <w:gridCol w:w="1158"/>
        <w:gridCol w:w="2442"/>
        <w:gridCol w:w="2442"/>
        <w:gridCol w:w="2980"/>
        <w:gridCol w:w="1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51"/>
        <w:gridCol w:w="4644"/>
      </w:tblGrid>
      <w:tr>
        <w:trPr>
          <w:trHeight w:val="30" w:hRule="atLeast"/>
        </w:trPr>
        <w:tc>
          <w:tcPr>
            <w:tcW w:w="78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к решению Енбекшиказахского районного маслихата от 13 декабря 2019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56-153</w:t>
            </w:r>
          </w:p>
        </w:tc>
      </w:tr>
      <w:tr>
        <w:trPr>
          <w:trHeight w:val="30" w:hRule="atLeast"/>
        </w:trPr>
        <w:tc>
          <w:tcPr>
            <w:tcW w:w="78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решению Енбекшиказахского районного маслихата от 9 января 2019 года № 41-100 "О бюджетах города Есик и сельских округов Енбекшиказахского района на 2019-2021 годы"</w:t>
            </w:r>
          </w:p>
        </w:tc>
      </w:tr>
    </w:tbl>
    <w:bookmarkStart w:name="z410" w:id="3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Бартогайского сельского округа на 2019 год</w:t>
      </w:r>
    </w:p>
    <w:bookmarkEnd w:id="3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0"/>
        <w:gridCol w:w="1971"/>
        <w:gridCol w:w="1270"/>
        <w:gridCol w:w="2642"/>
        <w:gridCol w:w="51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102 932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27 768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10 021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10 021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17 747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17 225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75 164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75 164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619"/>
        <w:gridCol w:w="1304"/>
        <w:gridCol w:w="1304"/>
        <w:gridCol w:w="5605"/>
        <w:gridCol w:w="25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105 645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31 783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31 783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31 783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29 976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55 973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50 081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50 081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50 081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-2 713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2 713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2 713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2 713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7"/>
        <w:gridCol w:w="1158"/>
        <w:gridCol w:w="2442"/>
        <w:gridCol w:w="2442"/>
        <w:gridCol w:w="2980"/>
        <w:gridCol w:w="1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51"/>
        <w:gridCol w:w="4644"/>
      </w:tblGrid>
      <w:tr>
        <w:trPr>
          <w:trHeight w:val="30" w:hRule="atLeast"/>
        </w:trPr>
        <w:tc>
          <w:tcPr>
            <w:tcW w:w="78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к решению Енбекшиказахского районного маслихата от 13 декабря 2019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56-153</w:t>
            </w:r>
          </w:p>
        </w:tc>
      </w:tr>
      <w:tr>
        <w:trPr>
          <w:trHeight w:val="30" w:hRule="atLeast"/>
        </w:trPr>
        <w:tc>
          <w:tcPr>
            <w:tcW w:w="78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решению Енбекшиказахского районного маслихата от 9 января 2019 года № 41-100 "О бюджетах города Есик и сельских округов Енбекшиказахского района на 2019-2021 годы"</w:t>
            </w:r>
          </w:p>
        </w:tc>
      </w:tr>
    </w:tbl>
    <w:bookmarkStart w:name="z414" w:id="3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Есик на 2019 год</w:t>
      </w:r>
    </w:p>
    <w:bookmarkEnd w:id="3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0"/>
        <w:gridCol w:w="1971"/>
        <w:gridCol w:w="1270"/>
        <w:gridCol w:w="2642"/>
        <w:gridCol w:w="51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393 924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370 277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176 206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176 206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194 071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3 044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9 646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181 381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23 647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23 647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23 647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0"/>
        <w:gridCol w:w="32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398 957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122 045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122 045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122 045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122 045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32 817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167 361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167 361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167 361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167 361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-5 033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5 033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5 033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5 033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7"/>
        <w:gridCol w:w="1158"/>
        <w:gridCol w:w="2442"/>
        <w:gridCol w:w="2442"/>
        <w:gridCol w:w="2980"/>
        <w:gridCol w:w="1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51"/>
        <w:gridCol w:w="4644"/>
      </w:tblGrid>
      <w:tr>
        <w:trPr>
          <w:trHeight w:val="30" w:hRule="atLeast"/>
        </w:trPr>
        <w:tc>
          <w:tcPr>
            <w:tcW w:w="78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к решению Енбекшиказахского районного маслихата от 13 декабря 2019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56-153</w:t>
            </w:r>
          </w:p>
        </w:tc>
      </w:tr>
      <w:tr>
        <w:trPr>
          <w:trHeight w:val="30" w:hRule="atLeast"/>
        </w:trPr>
        <w:tc>
          <w:tcPr>
            <w:tcW w:w="78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решению Енбекшиказахского районного маслихата от 9 января 2019 года № 41-100 "О бюджетах города Есик и сельских округов Енбекшиказахского района на 2019-2021 годы"</w:t>
            </w:r>
          </w:p>
        </w:tc>
      </w:tr>
    </w:tbl>
    <w:bookmarkStart w:name="z418" w:id="3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Жанашарского сельского округа на 2019 год</w:t>
      </w:r>
    </w:p>
    <w:bookmarkEnd w:id="3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59 938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47 975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27 498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26 245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766"/>
        <w:gridCol w:w="22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64 670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27 937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27 937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27 937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-4 732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4 732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4 732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4 732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7"/>
        <w:gridCol w:w="1158"/>
        <w:gridCol w:w="2442"/>
        <w:gridCol w:w="2442"/>
        <w:gridCol w:w="2980"/>
        <w:gridCol w:w="1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51"/>
        <w:gridCol w:w="4644"/>
      </w:tblGrid>
      <w:tr>
        <w:trPr>
          <w:trHeight w:val="30" w:hRule="atLeast"/>
        </w:trPr>
        <w:tc>
          <w:tcPr>
            <w:tcW w:w="78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11 к решению Енбекшиказахского районного маслихата от 13 декабря 2019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56-153</w:t>
            </w:r>
          </w:p>
        </w:tc>
      </w:tr>
      <w:tr>
        <w:trPr>
          <w:trHeight w:val="30" w:hRule="atLeast"/>
        </w:trPr>
        <w:tc>
          <w:tcPr>
            <w:tcW w:w="78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решению Енбекшиказахского районного маслихата от 9 января 2019 года № 41-100 "О бюджетах города Есик и сельских округов Енбекшиказахского района на 2019-2021 годы"</w:t>
            </w:r>
          </w:p>
        </w:tc>
      </w:tr>
    </w:tbl>
    <w:bookmarkStart w:name="z422" w:id="3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Каратурукского сельского округа на 2019 год</w:t>
      </w:r>
    </w:p>
    <w:bookmarkEnd w:id="3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66 237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35 095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35 095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766"/>
        <w:gridCol w:w="22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68 309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29 236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29 236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29 236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29 236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-2 072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2 072 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2 072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2 072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7"/>
        <w:gridCol w:w="1158"/>
        <w:gridCol w:w="2442"/>
        <w:gridCol w:w="2442"/>
        <w:gridCol w:w="2980"/>
        <w:gridCol w:w="1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51"/>
        <w:gridCol w:w="4644"/>
      </w:tblGrid>
      <w:tr>
        <w:trPr>
          <w:trHeight w:val="30" w:hRule="atLeast"/>
        </w:trPr>
        <w:tc>
          <w:tcPr>
            <w:tcW w:w="78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12 к решению Енбекшиказахского районного маслихата от 13 декабря 2019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56-153</w:t>
            </w:r>
          </w:p>
        </w:tc>
      </w:tr>
      <w:tr>
        <w:trPr>
          <w:trHeight w:val="30" w:hRule="atLeast"/>
        </w:trPr>
        <w:tc>
          <w:tcPr>
            <w:tcW w:w="78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решению Енбекшиказахского районного маслихата от 9 января 2019 года № 41-100 "О бюджетах города Есик и сельских округов Енбекшиказахского района на 2019-2021 годы"</w:t>
            </w:r>
          </w:p>
        </w:tc>
      </w:tr>
    </w:tbl>
    <w:bookmarkStart w:name="z426" w:id="3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Каракемерского сельского округа на 2019 год</w:t>
      </w:r>
    </w:p>
    <w:bookmarkEnd w:id="3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42 491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39 683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21 312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20 327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43 211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25 165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25 165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25 165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23 907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899"/>
        <w:gridCol w:w="1224"/>
        <w:gridCol w:w="4921"/>
        <w:gridCol w:w="30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-720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7"/>
        <w:gridCol w:w="1158"/>
        <w:gridCol w:w="2442"/>
        <w:gridCol w:w="2442"/>
        <w:gridCol w:w="2980"/>
        <w:gridCol w:w="1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51"/>
        <w:gridCol w:w="4644"/>
      </w:tblGrid>
      <w:tr>
        <w:trPr>
          <w:trHeight w:val="30" w:hRule="atLeast"/>
        </w:trPr>
        <w:tc>
          <w:tcPr>
            <w:tcW w:w="78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 к решению Енбекшиказахского районного маслихата от 13 декабря 2019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56-153</w:t>
            </w:r>
          </w:p>
        </w:tc>
      </w:tr>
      <w:tr>
        <w:trPr>
          <w:trHeight w:val="30" w:hRule="atLeast"/>
        </w:trPr>
        <w:tc>
          <w:tcPr>
            <w:tcW w:w="78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решению Енбекшиказахского районного маслихата от 9 января 2019 года № 41-100 "О бюджетах города Есик и сельских округов Енбекшиказахского района на 2019-2021 годы"</w:t>
            </w:r>
          </w:p>
        </w:tc>
      </w:tr>
    </w:tbl>
    <w:bookmarkStart w:name="z430" w:id="3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Каражотинского сельского округа на 2019 год</w:t>
      </w:r>
    </w:p>
    <w:bookmarkEnd w:id="3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74 906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57 112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57 112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766"/>
        <w:gridCol w:w="22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75 613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25 239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25 239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25 239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24 532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899"/>
        <w:gridCol w:w="1224"/>
        <w:gridCol w:w="4921"/>
        <w:gridCol w:w="30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-707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7"/>
        <w:gridCol w:w="1158"/>
        <w:gridCol w:w="2442"/>
        <w:gridCol w:w="2442"/>
        <w:gridCol w:w="2980"/>
        <w:gridCol w:w="1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51"/>
        <w:gridCol w:w="4644"/>
      </w:tblGrid>
      <w:tr>
        <w:trPr>
          <w:trHeight w:val="30" w:hRule="atLeast"/>
        </w:trPr>
        <w:tc>
          <w:tcPr>
            <w:tcW w:w="78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14 к решению Енбекшиказахского районного маслихата от 13 декабря 2019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56-153</w:t>
            </w:r>
          </w:p>
        </w:tc>
      </w:tr>
      <w:tr>
        <w:trPr>
          <w:trHeight w:val="30" w:hRule="atLeast"/>
        </w:trPr>
        <w:tc>
          <w:tcPr>
            <w:tcW w:w="78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решению Енбекшиказахского районного маслихата от 9 января 2019 года № 41-100 "О бюджетах города Есик и сельских округов Енбекшиказахского района на 2019-2021 годы"</w:t>
            </w:r>
          </w:p>
        </w:tc>
      </w:tr>
    </w:tbl>
    <w:bookmarkStart w:name="z434" w:id="3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Кырбалтабайского сельского округа на 2019 год</w:t>
      </w:r>
    </w:p>
    <w:bookmarkEnd w:id="3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35 120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23 710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23 710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36 494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24 092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24 092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24 092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23 672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-1 374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7"/>
        <w:gridCol w:w="1158"/>
        <w:gridCol w:w="2442"/>
        <w:gridCol w:w="2442"/>
        <w:gridCol w:w="2980"/>
        <w:gridCol w:w="1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51"/>
        <w:gridCol w:w="4644"/>
      </w:tblGrid>
      <w:tr>
        <w:trPr>
          <w:trHeight w:val="30" w:hRule="atLeast"/>
        </w:trPr>
        <w:tc>
          <w:tcPr>
            <w:tcW w:w="78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15 к решению Енбекшиказахского районного маслихата от 13 декабря 2019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56-153</w:t>
            </w:r>
          </w:p>
        </w:tc>
      </w:tr>
      <w:tr>
        <w:trPr>
          <w:trHeight w:val="30" w:hRule="atLeast"/>
        </w:trPr>
        <w:tc>
          <w:tcPr>
            <w:tcW w:w="78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решению Енбекшиказахского районного маслихата от 9 января 2019 года № 41-100 "О бюджетах города Есик и сельских округов Енбекшиказахского района на 2019-2021 годы"</w:t>
            </w:r>
          </w:p>
        </w:tc>
      </w:tr>
    </w:tbl>
    <w:bookmarkStart w:name="z438" w:id="3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Корамского сельского округа на 2019 год</w:t>
      </w:r>
    </w:p>
    <w:bookmarkEnd w:id="3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46 633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18 731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27 902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27 902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51 311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27 460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27 460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27 460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-4 678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7"/>
        <w:gridCol w:w="1158"/>
        <w:gridCol w:w="2442"/>
        <w:gridCol w:w="2442"/>
        <w:gridCol w:w="2980"/>
        <w:gridCol w:w="1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51"/>
        <w:gridCol w:w="4644"/>
      </w:tblGrid>
      <w:tr>
        <w:trPr>
          <w:trHeight w:val="30" w:hRule="atLeast"/>
        </w:trPr>
        <w:tc>
          <w:tcPr>
            <w:tcW w:w="78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16 к решению Енбекшиказахского районного маслихата от 13 декабря 2019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56-153</w:t>
            </w:r>
          </w:p>
        </w:tc>
      </w:tr>
      <w:tr>
        <w:trPr>
          <w:trHeight w:val="30" w:hRule="atLeast"/>
        </w:trPr>
        <w:tc>
          <w:tcPr>
            <w:tcW w:w="78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 решению Енбекшиказахского районного маслихата от 9 января 2019 года № 41-100 "О бюджетах города Есик и сельских округов Енбекшиказахского района на 2019-2021 годы"</w:t>
            </w:r>
          </w:p>
        </w:tc>
      </w:tr>
    </w:tbl>
    <w:bookmarkStart w:name="z442" w:id="3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Казахстанского сельского округа на 2019 год</w:t>
      </w:r>
    </w:p>
    <w:bookmarkEnd w:id="3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39 651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27 248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766"/>
        <w:gridCol w:w="22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40 593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23 543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899"/>
        <w:gridCol w:w="1224"/>
        <w:gridCol w:w="4921"/>
        <w:gridCol w:w="30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-942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7"/>
        <w:gridCol w:w="1158"/>
        <w:gridCol w:w="2442"/>
        <w:gridCol w:w="2442"/>
        <w:gridCol w:w="2980"/>
        <w:gridCol w:w="1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51"/>
        <w:gridCol w:w="4644"/>
      </w:tblGrid>
      <w:tr>
        <w:trPr>
          <w:trHeight w:val="30" w:hRule="atLeast"/>
        </w:trPr>
        <w:tc>
          <w:tcPr>
            <w:tcW w:w="78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17 к решению Енбекшиказахского районного маслихата от 13 декабря 2019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56-153</w:t>
            </w:r>
          </w:p>
        </w:tc>
      </w:tr>
      <w:tr>
        <w:trPr>
          <w:trHeight w:val="30" w:hRule="atLeast"/>
        </w:trPr>
        <w:tc>
          <w:tcPr>
            <w:tcW w:w="78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 решению Енбекшиказахского районного маслихата от 9 января 2019 года № 41-100 "О бюджетах города Есик и сельских округов Енбекшиказахского района на 2019-2021 годы"</w:t>
            </w:r>
          </w:p>
        </w:tc>
      </w:tr>
    </w:tbl>
    <w:bookmarkStart w:name="z446" w:id="3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Коктобинского сельского округа на 2019 год</w:t>
      </w:r>
    </w:p>
    <w:bookmarkEnd w:id="3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0"/>
        <w:gridCol w:w="1971"/>
        <w:gridCol w:w="1270"/>
        <w:gridCol w:w="2642"/>
        <w:gridCol w:w="51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106 040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60 199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14 948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14 948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45 251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43 317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45 841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45 841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619"/>
        <w:gridCol w:w="1304"/>
        <w:gridCol w:w="1304"/>
        <w:gridCol w:w="5605"/>
        <w:gridCol w:w="25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114 520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46 849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46 849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46 849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46 849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-8 480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7"/>
        <w:gridCol w:w="1158"/>
        <w:gridCol w:w="2442"/>
        <w:gridCol w:w="2442"/>
        <w:gridCol w:w="2980"/>
        <w:gridCol w:w="1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51"/>
        <w:gridCol w:w="4644"/>
      </w:tblGrid>
      <w:tr>
        <w:trPr>
          <w:trHeight w:val="30" w:hRule="atLeast"/>
        </w:trPr>
        <w:tc>
          <w:tcPr>
            <w:tcW w:w="78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18 к решению Енбекшиказахского районного маслихата от 13 декабря 2019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56-153</w:t>
            </w:r>
          </w:p>
        </w:tc>
      </w:tr>
      <w:tr>
        <w:trPr>
          <w:trHeight w:val="30" w:hRule="atLeast"/>
        </w:trPr>
        <w:tc>
          <w:tcPr>
            <w:tcW w:w="78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52 решению Енбекшиказахского районного маслихата от 9 января 2019 года № 41-100 "О бюджетах города Есик и сельских округов Енбекшиказахского района на 2019-2021 годы"</w:t>
            </w:r>
          </w:p>
        </w:tc>
      </w:tr>
    </w:tbl>
    <w:bookmarkStart w:name="z450" w:id="3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Малыбайского сельского округа на 2019 год</w:t>
      </w:r>
    </w:p>
    <w:bookmarkEnd w:id="3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42 348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30 082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30 082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42 934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22 340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ближайщей школы и обратно в сельской местности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899"/>
        <w:gridCol w:w="1224"/>
        <w:gridCol w:w="4921"/>
        <w:gridCol w:w="30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-586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586 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7"/>
        <w:gridCol w:w="1158"/>
        <w:gridCol w:w="2442"/>
        <w:gridCol w:w="2442"/>
        <w:gridCol w:w="2980"/>
        <w:gridCol w:w="1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92"/>
        <w:gridCol w:w="4670"/>
      </w:tblGrid>
      <w:tr>
        <w:trPr>
          <w:trHeight w:val="30" w:hRule="atLeast"/>
        </w:trPr>
        <w:tc>
          <w:tcPr>
            <w:tcW w:w="7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19 к решению Енбекшиказахского районного маслихата от 13 декабря 2019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56-153</w:t>
            </w:r>
          </w:p>
        </w:tc>
      </w:tr>
      <w:tr>
        <w:trPr>
          <w:trHeight w:val="30" w:hRule="atLeast"/>
        </w:trPr>
        <w:tc>
          <w:tcPr>
            <w:tcW w:w="7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58 к решению Енбекшиказахского районного маслихата от 9 января 2019 года № 41-100 "О бюджетах города Есик и сельских округов Енбекшиказахского района на 2019-2021 годы"</w:t>
            </w:r>
          </w:p>
        </w:tc>
      </w:tr>
    </w:tbl>
    <w:bookmarkStart w:name="z454" w:id="3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Согетинского сельского округа на 2019 год</w:t>
      </w:r>
    </w:p>
    <w:bookmarkEnd w:id="3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27 021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27 962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20 240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20 240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20 240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20 240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899"/>
        <w:gridCol w:w="1224"/>
        <w:gridCol w:w="4921"/>
        <w:gridCol w:w="30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-941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5"/>
        <w:gridCol w:w="950"/>
        <w:gridCol w:w="2004"/>
        <w:gridCol w:w="2004"/>
        <w:gridCol w:w="4651"/>
        <w:gridCol w:w="12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51"/>
        <w:gridCol w:w="4644"/>
      </w:tblGrid>
      <w:tr>
        <w:trPr>
          <w:trHeight w:val="30" w:hRule="atLeast"/>
        </w:trPr>
        <w:tc>
          <w:tcPr>
            <w:tcW w:w="78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20 к решению Енбекшиказахского районного маслихата от 13 декабря 2019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56-153</w:t>
            </w:r>
          </w:p>
        </w:tc>
      </w:tr>
      <w:tr>
        <w:trPr>
          <w:trHeight w:val="30" w:hRule="atLeast"/>
        </w:trPr>
        <w:tc>
          <w:tcPr>
            <w:tcW w:w="78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61 решению Енбекшиказахского районного маслихата от 9 января 2019 года № 41-100 "О бюджетах города Есик и сельских округов Енбекшиказахского района на 2019-2021 годы"</w:t>
            </w:r>
          </w:p>
        </w:tc>
      </w:tr>
    </w:tbl>
    <w:bookmarkStart w:name="z458" w:id="3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Рахатского сельского округа на 2019 год</w:t>
      </w:r>
    </w:p>
    <w:bookmarkEnd w:id="3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0"/>
        <w:gridCol w:w="1971"/>
        <w:gridCol w:w="1270"/>
        <w:gridCol w:w="2642"/>
        <w:gridCol w:w="51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129 081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88 932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30 886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30 886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58 046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1 608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55 408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40 149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40 149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619"/>
        <w:gridCol w:w="1304"/>
        <w:gridCol w:w="1304"/>
        <w:gridCol w:w="5605"/>
        <w:gridCol w:w="25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146 514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52 117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52 117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52 117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45 427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ближайщей школы и обратно в сельской местности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1669"/>
        <w:gridCol w:w="1075"/>
        <w:gridCol w:w="4325"/>
        <w:gridCol w:w="41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-17 433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17 433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17 433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17 433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5"/>
        <w:gridCol w:w="950"/>
        <w:gridCol w:w="2004"/>
        <w:gridCol w:w="2004"/>
        <w:gridCol w:w="4651"/>
        <w:gridCol w:w="12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51"/>
        <w:gridCol w:w="4644"/>
      </w:tblGrid>
      <w:tr>
        <w:trPr>
          <w:trHeight w:val="30" w:hRule="atLeast"/>
        </w:trPr>
        <w:tc>
          <w:tcPr>
            <w:tcW w:w="78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21 к решению Енбекшиказахского районного маслихата от 13 декабря 2019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56-153</w:t>
            </w:r>
          </w:p>
        </w:tc>
      </w:tr>
      <w:tr>
        <w:trPr>
          <w:trHeight w:val="30" w:hRule="atLeast"/>
        </w:trPr>
        <w:tc>
          <w:tcPr>
            <w:tcW w:w="78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64 решению Енбекшиказахского районного маслихата от 9 января 2019 года № 41-100 "О бюджетах города Есик и сельских округов Енбекшиказахского района на 2019-2021 годы"</w:t>
            </w:r>
          </w:p>
        </w:tc>
      </w:tr>
    </w:tbl>
    <w:bookmarkStart w:name="z462" w:id="3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Саймасайского сельского округа на 2019 год</w:t>
      </w:r>
    </w:p>
    <w:bookmarkEnd w:id="3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41 046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32 135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18 735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766"/>
        <w:gridCol w:w="22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44 717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25 137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25 137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25 137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-3 671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3 671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3 671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3 671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5"/>
        <w:gridCol w:w="950"/>
        <w:gridCol w:w="2004"/>
        <w:gridCol w:w="2004"/>
        <w:gridCol w:w="4651"/>
        <w:gridCol w:w="12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51"/>
        <w:gridCol w:w="4644"/>
      </w:tblGrid>
      <w:tr>
        <w:trPr>
          <w:trHeight w:val="30" w:hRule="atLeast"/>
        </w:trPr>
        <w:tc>
          <w:tcPr>
            <w:tcW w:w="78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22 к решению Енбекшиказахского районного маслихата от 13 декабря 2019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56-153</w:t>
            </w:r>
          </w:p>
        </w:tc>
      </w:tr>
      <w:tr>
        <w:trPr>
          <w:trHeight w:val="30" w:hRule="atLeast"/>
        </w:trPr>
        <w:tc>
          <w:tcPr>
            <w:tcW w:w="78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67 решению Енбекшиказахского районного маслихата от 9 января 2019 года № 41-100 "О бюджетах города Есик и сельских округов Енбекшиказахского района на 2019-2021 годы"</w:t>
            </w:r>
          </w:p>
        </w:tc>
      </w:tr>
    </w:tbl>
    <w:bookmarkStart w:name="z466" w:id="3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Ташкенсазского сельского округа на 2019 год</w:t>
      </w:r>
    </w:p>
    <w:bookmarkEnd w:id="3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40 545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15 412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25 133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25 133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41 182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ближайщей школы и обратно в сельской местности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899"/>
        <w:gridCol w:w="1224"/>
        <w:gridCol w:w="4921"/>
        <w:gridCol w:w="30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-637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5"/>
        <w:gridCol w:w="950"/>
        <w:gridCol w:w="2004"/>
        <w:gridCol w:w="2004"/>
        <w:gridCol w:w="4651"/>
        <w:gridCol w:w="12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51"/>
        <w:gridCol w:w="4644"/>
      </w:tblGrid>
      <w:tr>
        <w:trPr>
          <w:trHeight w:val="30" w:hRule="atLeast"/>
        </w:trPr>
        <w:tc>
          <w:tcPr>
            <w:tcW w:w="78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23 к решению Енбекшиказахского районного маслихата от 13 декабря 2019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56-153</w:t>
            </w:r>
          </w:p>
        </w:tc>
      </w:tr>
      <w:tr>
        <w:trPr>
          <w:trHeight w:val="30" w:hRule="atLeast"/>
        </w:trPr>
        <w:tc>
          <w:tcPr>
            <w:tcW w:w="78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70 решению Енбекшиказахского районного маслихата от 9 января 2019 года № 41-100 "О бюджетах города Есик и сельских округов Енбекшиказахского района на 2019-2021 годы"</w:t>
            </w:r>
          </w:p>
        </w:tc>
      </w:tr>
    </w:tbl>
    <w:bookmarkStart w:name="z470" w:id="3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Тургенского сельского округа на 2019 год</w:t>
      </w:r>
    </w:p>
    <w:bookmarkEnd w:id="3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0"/>
        <w:gridCol w:w="1971"/>
        <w:gridCol w:w="1270"/>
        <w:gridCol w:w="2642"/>
        <w:gridCol w:w="51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118 383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97 144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35 160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35 160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61 984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57 744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21 239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21 239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619"/>
        <w:gridCol w:w="1304"/>
        <w:gridCol w:w="1304"/>
        <w:gridCol w:w="5605"/>
        <w:gridCol w:w="25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142 149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40 053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40 053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40 053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35 268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ближайщей школы и обратно в сельской местности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в населенных пунктах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43 372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43 372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43 372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43 372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1669"/>
        <w:gridCol w:w="1075"/>
        <w:gridCol w:w="4325"/>
        <w:gridCol w:w="41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-23 766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23 766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23 766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23 766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5"/>
        <w:gridCol w:w="950"/>
        <w:gridCol w:w="2004"/>
        <w:gridCol w:w="2004"/>
        <w:gridCol w:w="4651"/>
        <w:gridCol w:w="12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51"/>
        <w:gridCol w:w="4644"/>
      </w:tblGrid>
      <w:tr>
        <w:trPr>
          <w:trHeight w:val="30" w:hRule="atLeast"/>
        </w:trPr>
        <w:tc>
          <w:tcPr>
            <w:tcW w:w="78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24 к решению Енбекшиказахского районного маслихата от 13 декабря 2019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56-153</w:t>
            </w:r>
          </w:p>
        </w:tc>
      </w:tr>
      <w:tr>
        <w:trPr>
          <w:trHeight w:val="30" w:hRule="atLeast"/>
        </w:trPr>
        <w:tc>
          <w:tcPr>
            <w:tcW w:w="78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76 решению Енбекшиказахского районного маслихата от 9 января 2019 года № 41-100 "О бюджетах города Есик и сельских округов Енбекшиказахского района на 2019-2021 годы"</w:t>
            </w:r>
          </w:p>
        </w:tc>
      </w:tr>
    </w:tbl>
    <w:bookmarkStart w:name="z474" w:id="3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Шелекского сельского округа на 2019 год</w:t>
      </w:r>
    </w:p>
    <w:bookmarkEnd w:id="3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0"/>
        <w:gridCol w:w="1971"/>
        <w:gridCol w:w="1270"/>
        <w:gridCol w:w="2642"/>
        <w:gridCol w:w="51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228 733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195 818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91 660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91 660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104 158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2 458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100 200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32 915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32 915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619"/>
        <w:gridCol w:w="1304"/>
        <w:gridCol w:w="1304"/>
        <w:gridCol w:w="5605"/>
        <w:gridCol w:w="25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230 231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54 456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54 456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54 456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49 354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60 687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56 317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56 317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56 317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ближайщей школы и обратно в сельской местности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47 470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47 470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47 470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47 469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-1 498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5"/>
        <w:gridCol w:w="950"/>
        <w:gridCol w:w="2004"/>
        <w:gridCol w:w="2004"/>
        <w:gridCol w:w="4651"/>
        <w:gridCol w:w="12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