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df9" w14:textId="bf8b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декабря 2019 года № 57-154. Зарегистрировано Департаментом юстиции Алматинской области 10 января 2020 года № 5386.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40 665 800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6 883 638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50 462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545 999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33 185 701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360 225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32 825 476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20 659 373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1 449 518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10 716 585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44 918 551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147 216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200 016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4 399 967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4 399 967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71-211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субвенций, передаваемых из районного бюджета в бюджеты сельских округов в сумме 1 225 342 тысячи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19 952 тысячи тенге;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9763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 Байдибек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Есикскому городскому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Каратурукскому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Тескенсуйскому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Шелекскому сельскому округу</w:t>
            </w:r>
          </w:p>
          <w:bookmarkEnd w:id="18"/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43 955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134 143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92 281 тысяча тенге.</w:t>
            </w:r>
          </w:p>
          <w:bookmarkEnd w:id="19"/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Предусмотреть, что в районном бюджете на 2020 год предусмотрены целевые текущие трансферты бюджетам города районного значения, сельских округов, в том числе на: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организацию медицинского обслуживания в организациях дошкольного воспитания и обучения; благоустройство населенных пунктов;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162 668 тысячи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внесенным решением Енбекшиказахского районного маслихата Алматинской области от 27.07.2020 </w:t>
      </w:r>
      <w:r>
        <w:rPr>
          <w:rFonts w:ascii="Times New Roman"/>
          <w:b w:val="false"/>
          <w:i w:val="false"/>
          <w:color w:val="000000"/>
          <w:sz w:val="28"/>
        </w:rPr>
        <w:t>№ 65-186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57-154</w:t>
            </w:r>
          </w:p>
        </w:tc>
      </w:tr>
    </w:tbl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71-211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6 883 638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3 545 659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33 185 701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22 240 364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456"/>
        <w:gridCol w:w="2457"/>
        <w:gridCol w:w="2473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4214"/>
        <w:gridCol w:w="5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-4 399 967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4 399 967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27 декабря 2019 года № 57-154</w:t>
            </w:r>
          </w:p>
        </w:tc>
      </w:tr>
    </w:tbl>
    <w:bookmarkStart w:name="z9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40 442 636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8 213 474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3 589 057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3 534 557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32 060 840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31 813 302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31 120 001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24 541 690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427"/>
        <w:gridCol w:w="2884"/>
        <w:gridCol w:w="2884"/>
        <w:gridCol w:w="4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от финансовых активов государства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-135 193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27 декабря 2019 года № 57-154</w:t>
            </w:r>
          </w:p>
        </w:tc>
      </w:tr>
    </w:tbl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47 652 152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5 737 138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3 796 803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41 764 565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37 566 859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27 172 495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27 086 895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Приоберетение финансовых активов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251"/>
        <w:gridCol w:w="2252"/>
        <w:gridCol w:w="2267"/>
        <w:gridCol w:w="4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27 декабря 2019 года № 57-154</w:t>
            </w:r>
          </w:p>
        </w:tc>
      </w:tr>
    </w:tbl>
    <w:bookmarkStart w:name="z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