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67da" w14:textId="ba06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Ескельдинского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Ескелдинского районного маслихата Алматинской области от 9 января 2019 года № 44-267. Зарегистрировано Департаментом юстиции Алматинской области 22 января 2019 года № 5025.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Алдабергеновского сельского округа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70 841 тысяча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14 055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56 786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21 569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35 217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74 687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3 846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Ескельдинского районного маслихата Алматинской области от 19.12.2019 </w:t>
      </w:r>
      <w:r>
        <w:rPr>
          <w:rFonts w:ascii="Times New Roman"/>
          <w:b w:val="false"/>
          <w:i w:val="false"/>
          <w:color w:val="000000"/>
          <w:sz w:val="28"/>
        </w:rPr>
        <w:t>№ 59-344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Акынсаринского сельского округа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56 525 тысяча тенге, в том числе: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53 170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38 917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57 009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484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Ескельдинского районного маслихата Алматинской области от 19.12.2019 </w:t>
      </w:r>
      <w:r>
        <w:rPr>
          <w:rFonts w:ascii="Times New Roman"/>
          <w:b w:val="false"/>
          <w:i w:val="false"/>
          <w:color w:val="000000"/>
          <w:sz w:val="28"/>
        </w:rPr>
        <w:t>№ 59-344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Бактыбайского сельского округа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86 133 тысячи тенге, в том числе: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27 619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58 514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33 139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25 375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89 112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2 979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Ескельдинского районного маслихата Алматинской области от 19.12.2019 </w:t>
      </w:r>
      <w:r>
        <w:rPr>
          <w:rFonts w:ascii="Times New Roman"/>
          <w:b w:val="false"/>
          <w:i w:val="false"/>
          <w:color w:val="000000"/>
          <w:sz w:val="28"/>
        </w:rPr>
        <w:t>№ 59-344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Карабулакского сельского округа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3"/>
    <w:bookmarkStart w:name="z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233 908 тысяч тенге, в том числе: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108 890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125 018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125 018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234 947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1 039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Ескельдинского районного маслихата Алматинской области от 19.12.2019 </w:t>
      </w:r>
      <w:r>
        <w:rPr>
          <w:rFonts w:ascii="Times New Roman"/>
          <w:b w:val="false"/>
          <w:i w:val="false"/>
          <w:color w:val="000000"/>
          <w:sz w:val="28"/>
        </w:rPr>
        <w:t>№ 59-344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Каратальского сельского округа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5"/>
    <w:bookmarkStart w:name="z6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25 292 тысячи тенге, в том числе: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4 707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20 585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7 847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12 738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27 588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2 296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Ескельдинского районного маслихата Алматинской области от 19.12.2019 </w:t>
      </w:r>
      <w:r>
        <w:rPr>
          <w:rFonts w:ascii="Times New Roman"/>
          <w:b w:val="false"/>
          <w:i w:val="false"/>
          <w:color w:val="000000"/>
          <w:sz w:val="28"/>
        </w:rPr>
        <w:t>№ 59-344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Туленгутского сельского округа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7"/>
    <w:bookmarkStart w:name="z7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83 755 тысяч тенге, в том числе: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5 644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78 111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66 449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11 662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86 393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2 638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Ескельдинского районного маслихата Алматинской области от 19.12.2019 </w:t>
      </w:r>
      <w:r>
        <w:rPr>
          <w:rFonts w:ascii="Times New Roman"/>
          <w:b w:val="false"/>
          <w:i w:val="false"/>
          <w:color w:val="000000"/>
          <w:sz w:val="28"/>
        </w:rPr>
        <w:t>№ 59-344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Сырымбетского сельского округа на 2019-2021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9"/>
    <w:bookmarkStart w:name="z8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74 199 тысячи тенге, в том числе:</w:t>
      </w:r>
    </w:p>
    <w:bookmarkEnd w:id="20"/>
    <w:bookmarkStart w:name="z7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3 416 тысяч тенге;</w:t>
      </w:r>
    </w:p>
    <w:bookmarkEnd w:id="21"/>
    <w:bookmarkStart w:name="z7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70 783 тысячи тенге, в том числе:</w:t>
      </w:r>
    </w:p>
    <w:bookmarkEnd w:id="22"/>
    <w:bookmarkStart w:name="z8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57 901 тысяч тенге;</w:t>
      </w:r>
    </w:p>
    <w:bookmarkEnd w:id="23"/>
    <w:bookmarkStart w:name="z8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12 882 тысячи тенге;</w:t>
      </w:r>
    </w:p>
    <w:bookmarkEnd w:id="24"/>
    <w:bookmarkStart w:name="z8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75 048 тысяч тенге;</w:t>
      </w:r>
    </w:p>
    <w:bookmarkEnd w:id="25"/>
    <w:bookmarkStart w:name="z8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849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Ескельдинского районного маслихата Алматинской области от 19.12.2019 </w:t>
      </w:r>
      <w:r>
        <w:rPr>
          <w:rFonts w:ascii="Times New Roman"/>
          <w:b w:val="false"/>
          <w:i w:val="false"/>
          <w:color w:val="000000"/>
          <w:sz w:val="28"/>
        </w:rPr>
        <w:t>№ 59-344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постоянную комиссию районного маслихата "По вопросам экономики, финансам, бюджету и соблюдения законности".</w:t>
      </w:r>
    </w:p>
    <w:bookmarkEnd w:id="27"/>
    <w:bookmarkStart w:name="z8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2019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Ескельдинского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 обязанности 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9 января 2019 года № 44-267 "О бюджетах сельских округов Ескельдинского района на 2019-2021 годы"</w:t>
            </w:r>
          </w:p>
        </w:tc>
      </w:tr>
    </w:tbl>
    <w:bookmarkStart w:name="z9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Алдабергеновского сельского округа на 2019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Ескельдинского районного маслихата Алматинской области от 19.12.2019 </w:t>
      </w:r>
      <w:r>
        <w:rPr>
          <w:rFonts w:ascii="Times New Roman"/>
          <w:b w:val="false"/>
          <w:i w:val="false"/>
          <w:color w:val="ff0000"/>
          <w:sz w:val="28"/>
        </w:rPr>
        <w:t>№ 59-344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Ескельдинского районного маслихата от 9 января 2019 года № 44-267 "О бюджетах сельских округов Ескельдинского района на 2019-2021 годы"</w:t>
            </w:r>
          </w:p>
        </w:tc>
      </w:tr>
    </w:tbl>
    <w:bookmarkStart w:name="z9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Алдабергеновского сельского округа на 2020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Ескельдинского районного маслихата от 9 января 2019 года № 44-267 "О бюджетах сельских округов Ескельдинского района на 2019-2021 годы"</w:t>
            </w:r>
          </w:p>
        </w:tc>
      </w:tr>
    </w:tbl>
    <w:bookmarkStart w:name="z9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Алдабергеновского сельского округа на 2021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Ескельдинского районного маслихата от 9 января 2019 года № 44-267 "О бюджетах сельских округов Ескельдинского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Ескельдинского районного маслихата Алматинской области от 19.12.2019 </w:t>
      </w:r>
      <w:r>
        <w:rPr>
          <w:rFonts w:ascii="Times New Roman"/>
          <w:b w:val="false"/>
          <w:i w:val="false"/>
          <w:color w:val="ff0000"/>
          <w:sz w:val="28"/>
        </w:rPr>
        <w:t>№ 59-344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9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Акынсаринского сельского округа на 2019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Ескельдинского районного маслихата от 9 января 2019 года № 44-267 "О бюджетах сельских округов Ескельдинского района на 2017-2021 годы"</w:t>
            </w:r>
          </w:p>
        </w:tc>
      </w:tr>
    </w:tbl>
    <w:bookmarkStart w:name="z9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Акынсаринского сельского округа на 2020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Ескельдинского районного маслихата от 9 января 2019 года № 44-267 "О бюджетах сельских округов Ескельдинского района на 2019-2021 годы"</w:t>
            </w:r>
          </w:p>
        </w:tc>
      </w:tr>
    </w:tbl>
    <w:bookmarkStart w:name="z10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Акынсаринского сельского округа на 2021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Ескельдинского районного маслихата от 9 января 2019 года № 44-267 "О бюджетах сельских округов Ескельдинского района на 2019-2021 годы"</w:t>
            </w:r>
          </w:p>
        </w:tc>
      </w:tr>
    </w:tbl>
    <w:bookmarkStart w:name="z10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Бактыбайского сельского округа на 2019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Ескельдинского районного маслихата Алматинской области от 19.12.2019 </w:t>
      </w:r>
      <w:r>
        <w:rPr>
          <w:rFonts w:ascii="Times New Roman"/>
          <w:b w:val="false"/>
          <w:i w:val="false"/>
          <w:color w:val="ff0000"/>
          <w:sz w:val="28"/>
        </w:rPr>
        <w:t>№ 59-344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Ескельдинского районного маслихата от 9 января 2019 года № 44-267 "О бюджетах сельских округов Ескельдинского района на 2019-2021 годы"</w:t>
            </w:r>
          </w:p>
        </w:tc>
      </w:tr>
    </w:tbl>
    <w:bookmarkStart w:name="z10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Бактыбайского сельского округа на 2020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Ескельдинского районного маслихата от 9 января 2019 года № 44-267 "О бюджетах сельских округов Ескельдинского района на 2019-2021 годы"</w:t>
            </w:r>
          </w:p>
        </w:tc>
      </w:tr>
    </w:tbl>
    <w:bookmarkStart w:name="z10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Бактыбайского сельского округа на 2021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Ескельдинского районного маслихата от 9 января 2019 года № 44-267 "О бюджетах сельских округов Ескельдинского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Ескельдинского районного маслихата Алматинской области от 19.12.2019 </w:t>
      </w:r>
      <w:r>
        <w:rPr>
          <w:rFonts w:ascii="Times New Roman"/>
          <w:b w:val="false"/>
          <w:i w:val="false"/>
          <w:color w:val="ff0000"/>
          <w:sz w:val="28"/>
        </w:rPr>
        <w:t>№ 59-344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0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2019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Ескельдинского районного маслихата от 9 января 2019 года № 44-267 "О бюджетах сельских округов Ескельдинского района на 2019-2021 годы"</w:t>
            </w:r>
          </w:p>
        </w:tc>
      </w:tr>
    </w:tbl>
    <w:bookmarkStart w:name="z11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2020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Ескельдинского районного маслихата от 9 января 2019 года № 44-267 "О бюджетах сельских округов Ескельдинского района на 2019-2021 годы"</w:t>
            </w:r>
          </w:p>
        </w:tc>
      </w:tr>
    </w:tbl>
    <w:bookmarkStart w:name="z11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2021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Ескельдинского районного маслихата от 9 января 2019 года № 44-267 "О бюджетах сельских округов Ескельдинского района на 2019-2021 годы"</w:t>
            </w:r>
          </w:p>
        </w:tc>
      </w:tr>
    </w:tbl>
    <w:bookmarkStart w:name="z11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2019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Ескельдинского районного маслихата Алматинской области от 19.12.2019 </w:t>
      </w:r>
      <w:r>
        <w:rPr>
          <w:rFonts w:ascii="Times New Roman"/>
          <w:b w:val="false"/>
          <w:i w:val="false"/>
          <w:color w:val="ff0000"/>
          <w:sz w:val="28"/>
        </w:rPr>
        <w:t>№ 59-344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840"/>
        <w:gridCol w:w="1772"/>
        <w:gridCol w:w="1772"/>
        <w:gridCol w:w="3907"/>
        <w:gridCol w:w="27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27588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19504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Ескельдинского районного маслихата от 9 января 2019 года № 44-267 "О бюджетах сельских округов Ескельдинского района на 2019-2021 годы"</w:t>
            </w:r>
          </w:p>
        </w:tc>
      </w:tr>
    </w:tbl>
    <w:bookmarkStart w:name="z11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2020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840"/>
        <w:gridCol w:w="1772"/>
        <w:gridCol w:w="1772"/>
        <w:gridCol w:w="3907"/>
        <w:gridCol w:w="27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23188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17574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17574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17574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17574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Ескельдинского районного маслихата от 9 января 2019 года № 44-267 "О бюджетах сельских округов Ескельдинского района на 2019-2021 годы"</w:t>
            </w:r>
          </w:p>
        </w:tc>
      </w:tr>
    </w:tbl>
    <w:bookmarkStart w:name="z11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2021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840"/>
        <w:gridCol w:w="1772"/>
        <w:gridCol w:w="1772"/>
        <w:gridCol w:w="3907"/>
        <w:gridCol w:w="27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Ескельдинского районного маслихата от 9 января 2019 года № 44-267 "О бюджетах сельских округов Ескельдинского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Ескельдинского районного маслихата Алматинской области от 19.12.2019 </w:t>
      </w:r>
      <w:r>
        <w:rPr>
          <w:rFonts w:ascii="Times New Roman"/>
          <w:b w:val="false"/>
          <w:i w:val="false"/>
          <w:color w:val="ff0000"/>
          <w:sz w:val="28"/>
        </w:rPr>
        <w:t>№ 59-344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2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Туленгутского сельского округа на 2019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Ескельдинского районного маслихата от 9 января 2019 года № 44-267 "О бюджетах сельских округов Ескельдинского района на 2019-2021 годы"</w:t>
            </w:r>
          </w:p>
        </w:tc>
      </w:tr>
    </w:tbl>
    <w:bookmarkStart w:name="z12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Туленгутского сельского округа на 2020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Ескельдинского районного маслихата от 9 января 2019 года № 44-267 "О бюджетах сельских округов Ескельдинского района на 2019-2021 годы"</w:t>
            </w:r>
          </w:p>
        </w:tc>
      </w:tr>
    </w:tbl>
    <w:bookmarkStart w:name="z12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Туленгутского сельского округа на 2021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Ескельдинского районного маслихата от 9 января 2019 года № 44-267 "О бюджетах сельских округов Ескельдинского района на 2019-2021 годы"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Ескельдинского районного маслихата Алматинской области от 19.12.2019 </w:t>
      </w:r>
      <w:r>
        <w:rPr>
          <w:rFonts w:ascii="Times New Roman"/>
          <w:b w:val="false"/>
          <w:i w:val="false"/>
          <w:color w:val="ff0000"/>
          <w:sz w:val="28"/>
        </w:rPr>
        <w:t>№ 59-344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12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на 2019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Ескельдинского районного маслихата от 9 января 2019 года № 44-267 "О бюджетах сельских округов Ескельдинского района на 2018-2020 годы"</w:t>
            </w:r>
          </w:p>
        </w:tc>
      </w:tr>
    </w:tbl>
    <w:bookmarkStart w:name="z12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на 2019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Ескельдинского районного маслихата от 9 января 2019 года № 44-267 "О бюджетах сельских округов Ескельдинского района на 2019-2021 годы"</w:t>
            </w:r>
          </w:p>
        </w:tc>
      </w:tr>
    </w:tbl>
    <w:bookmarkStart w:name="z13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на 2021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