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165" w14:textId="e73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2019 года № 44-267 "О бюджетах сельских округов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12 апреля 2019 года № 47-286. Зарегистрировано Департаментом юстиции Алматинской области 19 апреля 2019 года № 5121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2019 года № 44-267 "О бюджетах сельских округов Ескельдинского района на 2019-2021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февраля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Акынсаринского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45 398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31 145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48 466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164 819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131 940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32 879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32 879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164 819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Туленгутского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60 064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54 704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43 042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11 662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60 064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53 030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49 594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36 712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12 882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53 030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12 апреля 2019 года № 47-286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44-267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12 апреля 2019 года № 47-286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44-267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12 апреля 2019 года № 47-286 "О внесении изменений в решение Ескельдинского районного маслихата от 9 января 2019 года № 44-267 "О бюджетах сельских округов Ескельдинск,ого района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44-267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519"/>
        <w:gridCol w:w="5766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12 апреля 2019 года № 47-286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44-267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