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42c8" w14:textId="38f4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2018 года № 43-260 "О бюджете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30 мая 2019 года № 50-301. Зарегистрировано Департаментом юстиции Алматинской области 6 июня 2019 года № 5157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2019-2021 годы" от 27 декабря 2018 года № 43-260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9 446 738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154 550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48 597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9 238 541 тысяча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3 361 606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1 550 015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4 326 920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9 568 530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122 987 тысяч тенге, в том числе: бюджетные кредиты 166 650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43 663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244 779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244 779 тысяча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Ибраева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мая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50-301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43-260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43-260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9446738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9568530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города районного значения, села, поселка, сельского округа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