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cbbe" w14:textId="496c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Ескельдинского районного маслихата от 9 января 2019 года № 44-267 "О бюджетах сельских округов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18 июня 2019 года № 51-304. Зарегистрировано Департаментом юстиции Алматинской области 19 июня 2019 года № 5181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2019 года № 44-267 "О бюджетах сельских округов Ескельдинского района на 2019-2021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февраля 2019 года в Эталонном контрольном банке нормативных правовых актов Республики Казахстан) следующие изменения: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Алдабергеновского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67 148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12 215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54 933 тысячи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19 716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35 217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70 994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3 846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3 846 тысяч тенге.";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53 720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3 068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50 652 тысячи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36 399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14 253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54 204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484 тысячи тенге.";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75 648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24 996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50 652 тысячи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25 277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25 375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78 627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2 979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190 982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131 940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59 042 тысячи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59 042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192 021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1039 тысяч тенге.";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25 292 тысячи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4 367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20 925 тысяч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8 187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12 738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25 292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66 482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61 122 тысячи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49 460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11 662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69 120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2 638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2 638 тысяч тенге.";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58 420 тысяч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3 436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54 984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42 102 тысячи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12 882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59 269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849 тысяч тенге.".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соотвественно.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Ескельдинского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2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489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 2019-2021 годы"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района на 2019-2021 годы"</w:t>
            </w:r>
          </w:p>
        </w:tc>
      </w:tr>
    </w:tbl>
    <w:bookmarkStart w:name="z16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40"/>
        <w:gridCol w:w="1772"/>
        <w:gridCol w:w="1772"/>
        <w:gridCol w:w="3907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