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c78c" w14:textId="57ec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Ескельдинскому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Ескельдинского района Алматинской области от 12 сентября 2019 года № 226. Зарегистрировано Департаментом юстиции Алматинской области 16 сентября 2019 года № 5232. Утратило силу постановлением акимата Ескельдинского района Алматинской области от 28 апреля 2021 года № 121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Ескельдинского района Алматинской области от 28.04.2021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Ескельдинского района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по Ескельдинскому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Ескельдинского района "Об утверждении государственного образовательного заказа на дошкольное воспитание и обучение, размера родительской платы по Ескельдинскому району" от 19 апреля 2018 года № 83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4670</w:t>
      </w:r>
      <w:r>
        <w:rPr>
          <w:rFonts w:ascii="Times New Roman"/>
          <w:b w:val="false"/>
          <w:i w:val="false"/>
          <w:color w:val="000000"/>
          <w:sz w:val="28"/>
        </w:rPr>
        <w:t>, опубликован 10 мая 2018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К. Алибаева.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Ескельдинского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РАКЫМБЕКОВ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94"/>
        <w:gridCol w:w="4886"/>
      </w:tblGrid>
      <w:tr>
        <w:trPr>
          <w:trHeight w:val="30" w:hRule="atLeast"/>
        </w:trPr>
        <w:tc>
          <w:tcPr>
            <w:tcW w:w="8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Ескельдинского района "Об утверждении государственного образовательного заказа на дошкольное воспитание и обучение, размера родительской платы по Ескельдинскому району" от "___" __________ 2019 года № _____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Ескельдинскому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5147"/>
        <w:gridCol w:w="1789"/>
        <w:gridCol w:w="1164"/>
        <w:gridCol w:w="2831"/>
      </w:tblGrid>
      <w:tr>
        <w:trPr>
          <w:trHeight w:val="30" w:hRule="atLeast"/>
        </w:trPr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до 7 лет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"Балдырган" государственного учреждения "Аппарат акима Туленгутского сельского округа Ескельдинского района"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детский сад "Айгөлек" Государственного учреждения "Аппарат акима Сырымбетского сельского округа Ескельдинского района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"Қызғалдақ" Акимата Ескельдинского района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"Күншуақ" Акимата Ескельдинского района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"Балапан" государственного учреждения "Аппарат акима Акын Саринского сельского округа Ескельдинского района"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"Айкүн" государственного учреждения "Аппарата Акима Карабулакского сельского округа Ескельдинского района"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"Балдәурен" государственного учреждения "Аппарат акима Карабулакского сельского округа Ескельдинского района"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"Қарлығаш" государственного учреждения "Аппарат акима Алдабергеновского сельского округа Ескельдинского района"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"Балбобек" государственного учреждения "Аппарат акима Бахтыбайского сельского округа Ескельдинского района"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школа-гимназия имени Ш.Уалиханова с дошкольным мини-центром акимата Ескельдинского района"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Нурмолды Алдабергенова Героя Социалистического труда с дошкольным мини- центром акимата Ескельдинского района"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Шестакова с дошкольным мини-центром акимата Ескельдинского района"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"Карабулакская средняя школа с дошкольным мини-центром акимата Ескельдинского района"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Титова с дошкольным мини-центром акимата Ескельдинского района"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 Мелькомбинат с дошкольным мини-центром акимата Ескельдинского района"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 имени Мичурина с дошкольным мини-центром акимата Ескельдинского района"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Байысова с дошкольным мини центром акимата Ескельдинского района"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"Каратальская средняя школа с дошкольным мини- центром акимата Ескельдинского района"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Сейфуллина с дошкольным мини-центром акимата Ескельдинского района"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Абай с дошкольным мини-центром акимата Ескельдинского района"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Т.Рустембекова с дошкольным мини-центром акимата Ескельдинского района"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М.Маметовой с дошкольным мини-центром акимата Ескельдинского района"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Бактыбая Жолбарысулы с дошкольным мини центром акимата Ескельдинского района"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Каблиса Жырау с дошкольным мини-центром акимата Ескельдинского района"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"Жалгизагашская средняя школа с дошкольным мини-центром акимата Ескельдинского района"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 Жастар с дошкольным мини-центром акимата Ескельдинского района"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"Неполная Средняя школа Коктобе с дошкольным мини-центром акимата Ескельдинского района"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"Акан Ата"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