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530a" w14:textId="61f5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2018 года № 43-260 "О бюджете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6 декабря 2019 года № 57-334. Зарегистрировано Департаментом юстиции Алматинской области 13 декабря 2019 года № 5335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2019-2021 годы" от 27 декабря 2018 года № 43-260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10 662 559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151 188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35 888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7 317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10 468 166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3 978 814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2 162 432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4 326 920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10 786 933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122 374 тысячи тенге, в том числе: бюджетные кредиты 166 037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43 663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246 748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246 748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Ескельдинского района Алматинской области от 6 декабря 2019 года № 57-334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2018 года № 43-260 "О бюджете Ескельдинского района на 2019-2021 года"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1"/>
        <w:gridCol w:w="1031"/>
        <w:gridCol w:w="1031"/>
        <w:gridCol w:w="6064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