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c23a" w14:textId="d71c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поселка Боралдай и сельских округов Илийского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9 января 2019 года № 37-176. Зарегистрировано Департаментом юстиции Алматинской области 23 января 2019 года № 5035.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бюджет поселка Боралдай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415 347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270 640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144 707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425 265 тысяч тенге;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9 918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9 918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Илийского районного маслихата Алматинской области от 10.12.2019 </w:t>
      </w:r>
      <w:r>
        <w:rPr>
          <w:rFonts w:ascii="Times New Roman"/>
          <w:b w:val="false"/>
          <w:i w:val="false"/>
          <w:color w:val="000000"/>
          <w:sz w:val="28"/>
        </w:rPr>
        <w:t>№ 48-218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Ащыбулакского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300 734 тысячи тенге, в том числе: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208 854 тысячи тенге;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91 880 тысяч тенге;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314 284 тысячи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13 550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13 550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Илийского районного маслихата Алматинской области от 10.12.2019 </w:t>
      </w:r>
      <w:r>
        <w:rPr>
          <w:rFonts w:ascii="Times New Roman"/>
          <w:b w:val="false"/>
          <w:i w:val="false"/>
          <w:color w:val="000000"/>
          <w:sz w:val="28"/>
        </w:rPr>
        <w:t>№ 48-218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Байсеркенского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290 867 тысяч тенге, в том числе: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277 315 тысяч тенге; 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13 552 тысячи тенге;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322 940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32 073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32 073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Илийского районного маслихата Алматинской области от 10.12.2019 </w:t>
      </w:r>
      <w:r>
        <w:rPr>
          <w:rFonts w:ascii="Times New Roman"/>
          <w:b w:val="false"/>
          <w:i w:val="false"/>
          <w:color w:val="000000"/>
          <w:sz w:val="28"/>
        </w:rPr>
        <w:t>№ 48-218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Жетыгенского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160 516 тысяч тенге, в том числе: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110 076 тысяч тенге; 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50 440 тысяч тенге;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173 162 тысячи тенге;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12 646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12 646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Илийского районного маслихата Алматинской области от 10.12.2019 </w:t>
      </w:r>
      <w:r>
        <w:rPr>
          <w:rFonts w:ascii="Times New Roman"/>
          <w:b w:val="false"/>
          <w:i w:val="false"/>
          <w:color w:val="000000"/>
          <w:sz w:val="28"/>
        </w:rPr>
        <w:t>№ 48-218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КазЦИКовского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96 747 тысяч тенге, в том числе: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93 230 тысяч тенге; 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3 517 тысяч тенге;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99 097 тысяч тенге;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2 350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2 350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Илийского районного маслихата Алматинской области от 10.12.2019 </w:t>
      </w:r>
      <w:r>
        <w:rPr>
          <w:rFonts w:ascii="Times New Roman"/>
          <w:b w:val="false"/>
          <w:i w:val="false"/>
          <w:color w:val="000000"/>
          <w:sz w:val="28"/>
        </w:rPr>
        <w:t>№ 48-218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Караойского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255 178 тысяч тенге, в том числе: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71 123 тысячи тенге; 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184 055 тысяч тенге;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257 623 тысячи тенге;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2 445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2 445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Илийского районного маслихата Алматинской области от 10.12.2019 </w:t>
      </w:r>
      <w:r>
        <w:rPr>
          <w:rFonts w:ascii="Times New Roman"/>
          <w:b w:val="false"/>
          <w:i w:val="false"/>
          <w:color w:val="000000"/>
          <w:sz w:val="28"/>
        </w:rPr>
        <w:t>№ 48-218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Куртинского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66 882 тысячи тенге, в том числе: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16 968 тысяч тенге; 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49 914 тысяч тенге;</w:t>
      </w:r>
    </w:p>
    <w:bookmarkEnd w:id="34"/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73 547 тысяч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6 665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6 665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Илийского районного маслихата Алматинской области от 10.12.2019 </w:t>
      </w:r>
      <w:r>
        <w:rPr>
          <w:rFonts w:ascii="Times New Roman"/>
          <w:b w:val="false"/>
          <w:i w:val="false"/>
          <w:color w:val="000000"/>
          <w:sz w:val="28"/>
        </w:rPr>
        <w:t>№ 48-218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Междуреченского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36"/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97 117 тысяч тенге, в том числе: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54 250 тысяч тенге; 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42 867 тысяч тенге.</w:t>
      </w:r>
    </w:p>
    <w:bookmarkEnd w:id="39"/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101 552 тысячи тенге;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4 435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4 435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Илийского районного маслихата Алматинской области от 10.12.2019 </w:t>
      </w:r>
      <w:r>
        <w:rPr>
          <w:rFonts w:ascii="Times New Roman"/>
          <w:b w:val="false"/>
          <w:i w:val="false"/>
          <w:color w:val="000000"/>
          <w:sz w:val="28"/>
        </w:rPr>
        <w:t>№ 48-218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Чапаевского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41"/>
    <w:bookmarkStart w:name="z7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183 218 тысяч тенге, в том числе:</w:t>
      </w:r>
    </w:p>
    <w:bookmarkEnd w:id="42"/>
    <w:bookmarkStart w:name="z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60 129 тысяч тенге; </w:t>
      </w:r>
    </w:p>
    <w:bookmarkEnd w:id="43"/>
    <w:bookmarkStart w:name="z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123 089 тысяч тенге;</w:t>
      </w:r>
    </w:p>
    <w:bookmarkEnd w:id="44"/>
    <w:bookmarkStart w:name="z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188 354 тысячи тенге;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5 136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5 136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Илийского районного маслихата Алматинской области от 10.12.2019 </w:t>
      </w:r>
      <w:r>
        <w:rPr>
          <w:rFonts w:ascii="Times New Roman"/>
          <w:b w:val="false"/>
          <w:i w:val="false"/>
          <w:color w:val="000000"/>
          <w:sz w:val="28"/>
        </w:rPr>
        <w:t>№ 48-218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Энергетического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46"/>
    <w:bookmarkStart w:name="z8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448 859 тысяч тенге, в том числе:</w:t>
      </w:r>
    </w:p>
    <w:bookmarkEnd w:id="47"/>
    <w:bookmarkStart w:name="z8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392 010 тысяч тенге; </w:t>
      </w:r>
    </w:p>
    <w:bookmarkEnd w:id="48"/>
    <w:bookmarkStart w:name="z8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56 849 тысяч тенге;</w:t>
      </w:r>
    </w:p>
    <w:bookmarkEnd w:id="49"/>
    <w:bookmarkStart w:name="z8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477 190 тысяч тенге;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28 331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28 331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Илийского районного маслихата Алматинской области от 10.12.2019 </w:t>
      </w:r>
      <w:r>
        <w:rPr>
          <w:rFonts w:ascii="Times New Roman"/>
          <w:b w:val="false"/>
          <w:i w:val="false"/>
          <w:color w:val="000000"/>
          <w:sz w:val="28"/>
        </w:rPr>
        <w:t>№ 48-218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бюджетах поселка Боралдай и сельских округов на 2019 год объемы бюджетных изъятий в сумме 575 690 тысяч тенге, в том числе:</w:t>
      </w:r>
    </w:p>
    <w:bookmarkEnd w:id="51"/>
    <w:bookmarkStart w:name="z8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Боралдай 78 022 тысяч тенге;</w:t>
      </w:r>
    </w:p>
    <w:bookmarkEnd w:id="52"/>
    <w:bookmarkStart w:name="z9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Ащыбулакский сельский округ 94 950 тысяча тенге;</w:t>
      </w:r>
    </w:p>
    <w:bookmarkEnd w:id="53"/>
    <w:bookmarkStart w:name="z9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Байсеркенский сельский округ 140 906 тысяч тенге;</w:t>
      </w:r>
    </w:p>
    <w:bookmarkEnd w:id="54"/>
    <w:bookmarkStart w:name="z9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Жетыгенский сельский округ 4 000 тысяч тенге;</w:t>
      </w:r>
    </w:p>
    <w:bookmarkEnd w:id="55"/>
    <w:bookmarkStart w:name="z9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КазЦИКовский сельский округ 7 316 тысячи тенге;</w:t>
      </w:r>
    </w:p>
    <w:bookmarkEnd w:id="56"/>
    <w:bookmarkStart w:name="z9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Караойский сельский округ 7 554 тысяч тенге;</w:t>
      </w:r>
    </w:p>
    <w:bookmarkEnd w:id="57"/>
    <w:bookmarkStart w:name="z9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Энергетический сельский округ 242 942 тысяч тенге.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с изменениями решения Илийского районного маслихата Алматинской области от 10.06.2019 </w:t>
      </w:r>
      <w:r>
        <w:rPr>
          <w:rFonts w:ascii="Times New Roman"/>
          <w:b w:val="false"/>
          <w:i w:val="false"/>
          <w:color w:val="000000"/>
          <w:sz w:val="28"/>
        </w:rPr>
        <w:t>№ 43-205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решения возложить на постоянную комиссию Илийского районного маслихата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</w:p>
    <w:bookmarkEnd w:id="59"/>
    <w:bookmarkStart w:name="z9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2019 года.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9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9 января 2019 года № 37-176 "О бюджетах поселка Боралдай и сельских округов Илийского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Илийского районного маслихата Алматинской области от 10.12.2019 </w:t>
      </w:r>
      <w:r>
        <w:rPr>
          <w:rFonts w:ascii="Times New Roman"/>
          <w:b w:val="false"/>
          <w:i w:val="false"/>
          <w:color w:val="ff0000"/>
          <w:sz w:val="28"/>
        </w:rPr>
        <w:t>№ 48-218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0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поселка Боралдай на 2019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415 347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270 640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155 938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155 938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114 035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144 707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144 707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425 265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217 104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213 954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213 954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213 954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-9 918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9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Илийского районного маслихата от 9 января 2019 года № 37-176 "О бюджетах поселка Боралдай и сельских округов Илийского района на 2019-2021 годы"</w:t>
            </w:r>
          </w:p>
        </w:tc>
      </w:tr>
    </w:tbl>
    <w:bookmarkStart w:name="z10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Бюджета поселка Боралдай на 2020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465 322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293 676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167 920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154 358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171 646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171 646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796"/>
        <w:gridCol w:w="1678"/>
        <w:gridCol w:w="1679"/>
        <w:gridCol w:w="175"/>
        <w:gridCol w:w="3510"/>
        <w:gridCol w:w="32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465 322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159 188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159 188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159 188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155 754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218 533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218 533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218 533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309"/>
        <w:gridCol w:w="309"/>
        <w:gridCol w:w="2181"/>
        <w:gridCol w:w="5652"/>
        <w:gridCol w:w="24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1005"/>
        <w:gridCol w:w="2120"/>
        <w:gridCol w:w="2120"/>
        <w:gridCol w:w="221"/>
        <w:gridCol w:w="3524"/>
        <w:gridCol w:w="17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9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Илийского районного маслихата от 9 января 2019 года № 37-176 "О бюджетах поселка Боралдай и сельских округов Илийского района на 2019-2021 годы"</w:t>
            </w:r>
          </w:p>
        </w:tc>
      </w:tr>
    </w:tbl>
    <w:bookmarkStart w:name="z10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Боралдай на 2021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449 782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308 359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132 043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132 043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176 316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162 076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141 423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141 423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796"/>
        <w:gridCol w:w="1678"/>
        <w:gridCol w:w="1679"/>
        <w:gridCol w:w="175"/>
        <w:gridCol w:w="3510"/>
        <w:gridCol w:w="32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449 782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159 359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159 359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159 359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155 754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309"/>
        <w:gridCol w:w="309"/>
        <w:gridCol w:w="2181"/>
        <w:gridCol w:w="5652"/>
        <w:gridCol w:w="24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1005"/>
        <w:gridCol w:w="2120"/>
        <w:gridCol w:w="2120"/>
        <w:gridCol w:w="221"/>
        <w:gridCol w:w="3524"/>
        <w:gridCol w:w="17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9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Илийского районного маслихата от 9 января 2019 года № 37-176 "О бюджетах поселка Боралдай и сельских округов Илийского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Илийского районного маслихата Алматинской области от 10.12.2019 </w:t>
      </w:r>
      <w:r>
        <w:rPr>
          <w:rFonts w:ascii="Times New Roman"/>
          <w:b w:val="false"/>
          <w:i w:val="false"/>
          <w:color w:val="ff0000"/>
          <w:sz w:val="28"/>
        </w:rPr>
        <w:t>№ 48-218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0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Ащыбулакского сельского округа на 2019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300 734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208 854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128 965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314 284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-13 550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9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Илийского районного маслихата от 9 января 2019 года № 37-176 "О бюджетах поселка Боралдай и сельских округов Илийского района на 2019-2021 годы"</w:t>
            </w:r>
          </w:p>
        </w:tc>
      </w:tr>
    </w:tbl>
    <w:bookmarkStart w:name="z10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Ащыбулакского сельского округа на 2020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329 093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197 085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120 832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108 917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796"/>
        <w:gridCol w:w="1678"/>
        <w:gridCol w:w="1679"/>
        <w:gridCol w:w="175"/>
        <w:gridCol w:w="3510"/>
        <w:gridCol w:w="32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329 093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151 864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151 864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151 864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309"/>
        <w:gridCol w:w="309"/>
        <w:gridCol w:w="2181"/>
        <w:gridCol w:w="5652"/>
        <w:gridCol w:w="24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1005"/>
        <w:gridCol w:w="2120"/>
        <w:gridCol w:w="2120"/>
        <w:gridCol w:w="221"/>
        <w:gridCol w:w="3524"/>
        <w:gridCol w:w="17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Илийского районного маслихата от 9 января 2019 года №37-176 "О бюджетах поселка Боралдай и сельских округов Илийского района на 2019-2021 годы"</w:t>
            </w:r>
          </w:p>
        </w:tc>
      </w:tr>
    </w:tbl>
    <w:bookmarkStart w:name="z11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Ащыбулакского сельского округа на 2021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278 857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206 938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126 872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114 362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796"/>
        <w:gridCol w:w="1678"/>
        <w:gridCol w:w="1679"/>
        <w:gridCol w:w="175"/>
        <w:gridCol w:w="3510"/>
        <w:gridCol w:w="32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278 857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26 849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26 849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26 849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26 849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93 535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93 535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93 535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309"/>
        <w:gridCol w:w="309"/>
        <w:gridCol w:w="2181"/>
        <w:gridCol w:w="5652"/>
        <w:gridCol w:w="24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1005"/>
        <w:gridCol w:w="2120"/>
        <w:gridCol w:w="2120"/>
        <w:gridCol w:w="221"/>
        <w:gridCol w:w="3524"/>
        <w:gridCol w:w="17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9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Илийского районного маслихата от 9 января 2019 года № 37-176 "О бюджетах поселка Боралдай и сельских округов Илийского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Илийского районного маслихата Алматинской области от 10.12.2019 </w:t>
      </w:r>
      <w:r>
        <w:rPr>
          <w:rFonts w:ascii="Times New Roman"/>
          <w:b w:val="false"/>
          <w:i w:val="false"/>
          <w:color w:val="ff0000"/>
          <w:sz w:val="28"/>
        </w:rPr>
        <w:t>№ 48-218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1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2019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290 867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277 315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133 056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322 940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62 977 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-32 073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Илийского районного маслихата от 9 января 2019 года №37-176 "О бюджетах поселка Боралдай и сельских округов Илийского района на 2019-2021 годы"</w:t>
            </w:r>
          </w:p>
        </w:tc>
      </w:tr>
    </w:tbl>
    <w:bookmarkStart w:name="z11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2020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328 858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269 312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132 021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132 021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121 658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796"/>
        <w:gridCol w:w="1678"/>
        <w:gridCol w:w="1679"/>
        <w:gridCol w:w="175"/>
        <w:gridCol w:w="3510"/>
        <w:gridCol w:w="32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328 858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309"/>
        <w:gridCol w:w="309"/>
        <w:gridCol w:w="2181"/>
        <w:gridCol w:w="5652"/>
        <w:gridCol w:w="24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1005"/>
        <w:gridCol w:w="2120"/>
        <w:gridCol w:w="2120"/>
        <w:gridCol w:w="221"/>
        <w:gridCol w:w="3524"/>
        <w:gridCol w:w="17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9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Илийского районного маслихата от 9 января 2019 года № 37-176 "О бюджетах поселка Боралдай и сельских округов Илийского района на 2019-2021 годы"</w:t>
            </w:r>
          </w:p>
        </w:tc>
      </w:tr>
    </w:tbl>
    <w:bookmarkStart w:name="z11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2021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282 778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138 622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138 622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796"/>
        <w:gridCol w:w="1678"/>
        <w:gridCol w:w="1679"/>
        <w:gridCol w:w="175"/>
        <w:gridCol w:w="3510"/>
        <w:gridCol w:w="32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324 314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173 985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173 985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173 985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309"/>
        <w:gridCol w:w="309"/>
        <w:gridCol w:w="2181"/>
        <w:gridCol w:w="5652"/>
        <w:gridCol w:w="24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1005"/>
        <w:gridCol w:w="2120"/>
        <w:gridCol w:w="2120"/>
        <w:gridCol w:w="221"/>
        <w:gridCol w:w="3524"/>
        <w:gridCol w:w="17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Илийского районного маслихата от 9 января 2019 года № 37-176 "О бюджетах поселка Боралдай и сельских округов Илийского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Илийского районного маслихата Алматинской области от 10.12.2019 </w:t>
      </w:r>
      <w:r>
        <w:rPr>
          <w:rFonts w:ascii="Times New Roman"/>
          <w:b w:val="false"/>
          <w:i w:val="false"/>
          <w:color w:val="ff0000"/>
          <w:sz w:val="28"/>
        </w:rPr>
        <w:t>№ 48-218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1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Жетыгенского сельского округа на 2019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160 516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-12 646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Илийского районного маслихата от 9 января 2019 года № 37-176 "О бюджетах поселка Боралдай и сельских округов Илийского района на 2019-2021 годы"</w:t>
            </w:r>
          </w:p>
        </w:tc>
      </w:tr>
    </w:tbl>
    <w:bookmarkStart w:name="z12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Жетыгенского сельского округа на 2020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190 218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796"/>
        <w:gridCol w:w="1678"/>
        <w:gridCol w:w="1679"/>
        <w:gridCol w:w="175"/>
        <w:gridCol w:w="3510"/>
        <w:gridCol w:w="32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190 218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61 019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61 019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61 019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309"/>
        <w:gridCol w:w="309"/>
        <w:gridCol w:w="2181"/>
        <w:gridCol w:w="5652"/>
        <w:gridCol w:w="24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1005"/>
        <w:gridCol w:w="2120"/>
        <w:gridCol w:w="2120"/>
        <w:gridCol w:w="221"/>
        <w:gridCol w:w="3524"/>
        <w:gridCol w:w="17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1"/>
        <w:gridCol w:w="4644"/>
      </w:tblGrid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Илийского районного маслихата от 9 января 2019 года №37-176 "О бюджетах поселка Боралдай и сельских округов Илийского района на 2019-2021 годы"</w:t>
            </w:r>
          </w:p>
        </w:tc>
      </w:tr>
    </w:tbl>
    <w:bookmarkStart w:name="z12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Жетыгенского сельского округа на 2021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197 470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796"/>
        <w:gridCol w:w="1678"/>
        <w:gridCol w:w="1679"/>
        <w:gridCol w:w="175"/>
        <w:gridCol w:w="3510"/>
        <w:gridCol w:w="32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197 470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309"/>
        <w:gridCol w:w="309"/>
        <w:gridCol w:w="2181"/>
        <w:gridCol w:w="5652"/>
        <w:gridCol w:w="24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1005"/>
        <w:gridCol w:w="2120"/>
        <w:gridCol w:w="2120"/>
        <w:gridCol w:w="221"/>
        <w:gridCol w:w="3524"/>
        <w:gridCol w:w="17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Илийского районного маслихата от 9 января 2019 года № 37-176 "О бюджетах поселка Боралдай и сельских округов Илийского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Илийского районного маслихата Алматинской области от 10.12.2019 </w:t>
      </w:r>
      <w:r>
        <w:rPr>
          <w:rFonts w:ascii="Times New Roman"/>
          <w:b w:val="false"/>
          <w:i w:val="false"/>
          <w:color w:val="ff0000"/>
          <w:sz w:val="28"/>
        </w:rPr>
        <w:t>№ 48-218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2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КазЦиковского сельского округа на 2019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629"/>
        <w:gridCol w:w="1327"/>
        <w:gridCol w:w="1327"/>
        <w:gridCol w:w="138"/>
        <w:gridCol w:w="5701"/>
        <w:gridCol w:w="22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-2 350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1"/>
        <w:gridCol w:w="4644"/>
      </w:tblGrid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Илийского районного маслихата от 9 января 2019 года №37-176 "О бюджетах поселка Боралдай и сельских округов Илийского района на 2019-2021 годы"</w:t>
            </w:r>
          </w:p>
        </w:tc>
      </w:tr>
    </w:tbl>
    <w:bookmarkStart w:name="z12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КазЦиковского сельского округа на 2020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796"/>
        <w:gridCol w:w="1678"/>
        <w:gridCol w:w="1679"/>
        <w:gridCol w:w="175"/>
        <w:gridCol w:w="3510"/>
        <w:gridCol w:w="32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309"/>
        <w:gridCol w:w="309"/>
        <w:gridCol w:w="2181"/>
        <w:gridCol w:w="5652"/>
        <w:gridCol w:w="24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1005"/>
        <w:gridCol w:w="2120"/>
        <w:gridCol w:w="2120"/>
        <w:gridCol w:w="221"/>
        <w:gridCol w:w="3524"/>
        <w:gridCol w:w="17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1"/>
        <w:gridCol w:w="4644"/>
      </w:tblGrid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Илийского районного маслихата от 9 января 2019 года №37-176 "О бюджетах поселка Боралдай и сельских округов Илийского района на 2019-2021 годы"</w:t>
            </w:r>
          </w:p>
        </w:tc>
      </w:tr>
    </w:tbl>
    <w:bookmarkStart w:name="z12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КазЦиковского сельского округа на 2021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167 731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100 195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796"/>
        <w:gridCol w:w="1678"/>
        <w:gridCol w:w="1679"/>
        <w:gridCol w:w="175"/>
        <w:gridCol w:w="3510"/>
        <w:gridCol w:w="32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167 731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309"/>
        <w:gridCol w:w="309"/>
        <w:gridCol w:w="2181"/>
        <w:gridCol w:w="5652"/>
        <w:gridCol w:w="24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1005"/>
        <w:gridCol w:w="2120"/>
        <w:gridCol w:w="2120"/>
        <w:gridCol w:w="221"/>
        <w:gridCol w:w="3524"/>
        <w:gridCol w:w="17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Илийского районного маслихата от 9 января 2019 года № 37-176 "О бюджетах поселка Боралдай и сельских округов Илийского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Илийского районного маслихата Алматинской области от 10.12.2019 </w:t>
      </w:r>
      <w:r>
        <w:rPr>
          <w:rFonts w:ascii="Times New Roman"/>
          <w:b w:val="false"/>
          <w:i w:val="false"/>
          <w:color w:val="ff0000"/>
          <w:sz w:val="28"/>
        </w:rPr>
        <w:t>№ 48-218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3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2019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255 178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184 055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184 055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257 623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185 808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169 815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169 815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169 815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(тысяч тенге) 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-2 445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1"/>
        <w:gridCol w:w="4644"/>
      </w:tblGrid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Илийского районного маслихата от 9 января 2019 года №37-176 "О бюджетах поселка Боралдай и сельских округов Илийского района на 2019-2021 годы"</w:t>
            </w:r>
          </w:p>
        </w:tc>
      </w:tr>
    </w:tbl>
    <w:bookmarkStart w:name="z13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2020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219 557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83 476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814"/>
        <w:gridCol w:w="1717"/>
        <w:gridCol w:w="1717"/>
        <w:gridCol w:w="179"/>
        <w:gridCol w:w="3307"/>
        <w:gridCol w:w="330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219 557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98 777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98 777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98 777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17 909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17 909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17 909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16 045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16 045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16 045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309"/>
        <w:gridCol w:w="309"/>
        <w:gridCol w:w="2181"/>
        <w:gridCol w:w="5652"/>
        <w:gridCol w:w="24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1005"/>
        <w:gridCol w:w="2120"/>
        <w:gridCol w:w="2120"/>
        <w:gridCol w:w="221"/>
        <w:gridCol w:w="3524"/>
        <w:gridCol w:w="17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1"/>
        <w:gridCol w:w="4644"/>
      </w:tblGrid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Илийского районного маслихата от 9 января 2019 года №37-176 "О бюджетах поселка Боралдай и сельских округов Илийского района на 2019-2021 годы"</w:t>
            </w:r>
          </w:p>
        </w:tc>
      </w:tr>
    </w:tbl>
    <w:bookmarkStart w:name="z13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2021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207 594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119 942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119 942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814"/>
        <w:gridCol w:w="1717"/>
        <w:gridCol w:w="1717"/>
        <w:gridCol w:w="179"/>
        <w:gridCol w:w="3307"/>
        <w:gridCol w:w="330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207 594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309"/>
        <w:gridCol w:w="309"/>
        <w:gridCol w:w="2181"/>
        <w:gridCol w:w="5652"/>
        <w:gridCol w:w="24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1005"/>
        <w:gridCol w:w="2120"/>
        <w:gridCol w:w="2120"/>
        <w:gridCol w:w="221"/>
        <w:gridCol w:w="3524"/>
        <w:gridCol w:w="17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Илийского районного маслихата от 9 января 2019 года № 37-176 "О бюджетах поселка Боралдай и сельских округов Илийского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Илийского районного маслихата Алматинской области от 10.12.2019 </w:t>
      </w:r>
      <w:r>
        <w:rPr>
          <w:rFonts w:ascii="Times New Roman"/>
          <w:b w:val="false"/>
          <w:i w:val="false"/>
          <w:color w:val="ff0000"/>
          <w:sz w:val="28"/>
        </w:rPr>
        <w:t>№ 48-218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3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2019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629"/>
        <w:gridCol w:w="1327"/>
        <w:gridCol w:w="1327"/>
        <w:gridCol w:w="138"/>
        <w:gridCol w:w="5701"/>
        <w:gridCol w:w="22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-6 665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1"/>
        <w:gridCol w:w="4644"/>
      </w:tblGrid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Илийского районного маслихата от 9 января 2019 года №37-176 "О бюджетах поселка Боралдай и сельских округов Илийского района на 2019-2021 годы"</w:t>
            </w:r>
          </w:p>
        </w:tc>
      </w:tr>
    </w:tbl>
    <w:bookmarkStart w:name="z13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2020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826"/>
        <w:gridCol w:w="1741"/>
        <w:gridCol w:w="1741"/>
        <w:gridCol w:w="181"/>
        <w:gridCol w:w="3641"/>
        <w:gridCol w:w="28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50 501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309"/>
        <w:gridCol w:w="309"/>
        <w:gridCol w:w="2181"/>
        <w:gridCol w:w="5652"/>
        <w:gridCol w:w="24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1005"/>
        <w:gridCol w:w="2120"/>
        <w:gridCol w:w="2120"/>
        <w:gridCol w:w="221"/>
        <w:gridCol w:w="3524"/>
        <w:gridCol w:w="17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1"/>
        <w:gridCol w:w="4644"/>
      </w:tblGrid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Илийского районного маслихата от 9 января 2019 года №37-176 "О бюджетах поселка Боралдай и сельских округов Илийского района на 2019-2021 годы"</w:t>
            </w:r>
          </w:p>
        </w:tc>
      </w:tr>
    </w:tbl>
    <w:bookmarkStart w:name="z14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2021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826"/>
        <w:gridCol w:w="1741"/>
        <w:gridCol w:w="1741"/>
        <w:gridCol w:w="181"/>
        <w:gridCol w:w="3641"/>
        <w:gridCol w:w="28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54 530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28 936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19 704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19 704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19 704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309"/>
        <w:gridCol w:w="309"/>
        <w:gridCol w:w="2181"/>
        <w:gridCol w:w="5652"/>
        <w:gridCol w:w="24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1005"/>
        <w:gridCol w:w="2120"/>
        <w:gridCol w:w="2120"/>
        <w:gridCol w:w="221"/>
        <w:gridCol w:w="3524"/>
        <w:gridCol w:w="17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Илийского районного маслихата от 9 января 2019 года №37- 176 "О бюджетах поселка Боралдай и сельских округов Илийского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Илийского районного маслихата Алматинской области от 10.12.2019 </w:t>
      </w:r>
      <w:r>
        <w:rPr>
          <w:rFonts w:ascii="Times New Roman"/>
          <w:b w:val="false"/>
          <w:i w:val="false"/>
          <w:color w:val="ff0000"/>
          <w:sz w:val="28"/>
        </w:rPr>
        <w:t>№ 48-218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4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Междуреченского сельского округа на 2019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-4 435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1"/>
        <w:gridCol w:w="4644"/>
      </w:tblGrid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Илийского районного маслихата от 9 января 2019 года №37-176 "О бюджетах поселка Боралдай и сельских округов Илийского района на 2019-2021 годы"</w:t>
            </w:r>
          </w:p>
        </w:tc>
      </w:tr>
    </w:tbl>
    <w:bookmarkStart w:name="z14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Междуреченского сельского округа на 2020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826"/>
        <w:gridCol w:w="1741"/>
        <w:gridCol w:w="1741"/>
        <w:gridCol w:w="181"/>
        <w:gridCol w:w="3641"/>
        <w:gridCol w:w="28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88 307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15 898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15 898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15 898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309"/>
        <w:gridCol w:w="309"/>
        <w:gridCol w:w="2181"/>
        <w:gridCol w:w="5652"/>
        <w:gridCol w:w="24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1005"/>
        <w:gridCol w:w="2120"/>
        <w:gridCol w:w="2120"/>
        <w:gridCol w:w="221"/>
        <w:gridCol w:w="3524"/>
        <w:gridCol w:w="17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1"/>
        <w:gridCol w:w="4644"/>
      </w:tblGrid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Илийского районного маслихата от 9 января 2019 года №37-176 "О бюджетах поселка Боралдай и сельских округов Илийского района на 2019-2021 годы"</w:t>
            </w:r>
          </w:p>
        </w:tc>
      </w:tr>
    </w:tbl>
    <w:bookmarkStart w:name="z14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Междуреченского сельского округа на 2021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826"/>
        <w:gridCol w:w="1741"/>
        <w:gridCol w:w="1741"/>
        <w:gridCol w:w="181"/>
        <w:gridCol w:w="3641"/>
        <w:gridCol w:w="28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94 362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33 167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16 788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16 788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16 788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309"/>
        <w:gridCol w:w="309"/>
        <w:gridCol w:w="2181"/>
        <w:gridCol w:w="5652"/>
        <w:gridCol w:w="24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1005"/>
        <w:gridCol w:w="2120"/>
        <w:gridCol w:w="2120"/>
        <w:gridCol w:w="221"/>
        <w:gridCol w:w="3524"/>
        <w:gridCol w:w="17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Илийского районного маслихата от 9 января 2019 года № 37-176 "О бюджетах поселка Боралдай и сельских округов Илийского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Илийского районного маслихата Алматинской области от 10.12.2019 </w:t>
      </w:r>
      <w:r>
        <w:rPr>
          <w:rFonts w:ascii="Times New Roman"/>
          <w:b w:val="false"/>
          <w:i w:val="false"/>
          <w:color w:val="ff0000"/>
          <w:sz w:val="28"/>
        </w:rPr>
        <w:t>№ 48-218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4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2019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183 218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123 089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123 089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188 354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-5 136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1"/>
        <w:gridCol w:w="4644"/>
      </w:tblGrid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Илийского районного маслихата от 9 января 2019 года №37-176 "О бюджетах поселка Боралдай и сельских округов Илийского района на 2019-2021 годы"</w:t>
            </w:r>
          </w:p>
        </w:tc>
      </w:tr>
    </w:tbl>
    <w:bookmarkStart w:name="z15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2020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796"/>
        <w:gridCol w:w="1678"/>
        <w:gridCol w:w="1679"/>
        <w:gridCol w:w="175"/>
        <w:gridCol w:w="3510"/>
        <w:gridCol w:w="32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309"/>
        <w:gridCol w:w="309"/>
        <w:gridCol w:w="2181"/>
        <w:gridCol w:w="5652"/>
        <w:gridCol w:w="24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1005"/>
        <w:gridCol w:w="2120"/>
        <w:gridCol w:w="2120"/>
        <w:gridCol w:w="221"/>
        <w:gridCol w:w="3524"/>
        <w:gridCol w:w="17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1"/>
        <w:gridCol w:w="4644"/>
      </w:tblGrid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Илийского районного маслихата от 9 января 2019 года №37-176 "О бюджетах поселка Боралдай и сельских округов Илийского района на 2019-2021 годы"</w:t>
            </w:r>
          </w:p>
        </w:tc>
      </w:tr>
    </w:tbl>
    <w:bookmarkStart w:name="z15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2021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826"/>
        <w:gridCol w:w="1741"/>
        <w:gridCol w:w="1741"/>
        <w:gridCol w:w="181"/>
        <w:gridCol w:w="3641"/>
        <w:gridCol w:w="28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98 866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30 511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30 511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30 511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30 061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44 854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44 854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44 854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34 741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15 498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15 498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15 498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309"/>
        <w:gridCol w:w="309"/>
        <w:gridCol w:w="2181"/>
        <w:gridCol w:w="5652"/>
        <w:gridCol w:w="24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1005"/>
        <w:gridCol w:w="2120"/>
        <w:gridCol w:w="2120"/>
        <w:gridCol w:w="221"/>
        <w:gridCol w:w="3524"/>
        <w:gridCol w:w="17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Илийского районного маслихата от 9 января 2019 года № 37-176 "О бюджетах поселка Боралдай и сельских округов Илийского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Илийского районного маслихата Алматинской области от 10.12.2019 </w:t>
      </w:r>
      <w:r>
        <w:rPr>
          <w:rFonts w:ascii="Times New Roman"/>
          <w:b w:val="false"/>
          <w:i w:val="false"/>
          <w:color w:val="ff0000"/>
          <w:sz w:val="28"/>
        </w:rPr>
        <w:t>№ 48-218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5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Энергетического сельского округа на 2019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448 859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392 010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227 380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227 380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163 061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148 503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477 190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-28 331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1"/>
        <w:gridCol w:w="4644"/>
      </w:tblGrid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Илийского районного маслихата от 9 января 2019 года №37-176 "О бюджетах поселка Боралдай и сельских округов Илийского района на 2019-2021 годы"</w:t>
            </w:r>
          </w:p>
        </w:tc>
      </w:tr>
    </w:tbl>
    <w:bookmarkStart w:name="z15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Энергетического сельского округа на 2020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356 152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153 438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139 974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796"/>
        <w:gridCol w:w="1678"/>
        <w:gridCol w:w="1679"/>
        <w:gridCol w:w="175"/>
        <w:gridCol w:w="3510"/>
        <w:gridCol w:w="32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415 914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309"/>
        <w:gridCol w:w="309"/>
        <w:gridCol w:w="2181"/>
        <w:gridCol w:w="5652"/>
        <w:gridCol w:w="24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1005"/>
        <w:gridCol w:w="2120"/>
        <w:gridCol w:w="2120"/>
        <w:gridCol w:w="221"/>
        <w:gridCol w:w="3524"/>
        <w:gridCol w:w="17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1"/>
        <w:gridCol w:w="4644"/>
      </w:tblGrid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Илийского районного маслихата от 9 января 2019 года №37-176 "О бюджетах поселка Боралдай и сельских округов Илийского района на 2019-2021 годы"</w:t>
            </w:r>
          </w:p>
        </w:tc>
      </w:tr>
    </w:tbl>
    <w:bookmarkStart w:name="z15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Энергетического сельского округа на 2021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408 162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161 110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796"/>
        <w:gridCol w:w="1678"/>
        <w:gridCol w:w="1679"/>
        <w:gridCol w:w="175"/>
        <w:gridCol w:w="3510"/>
        <w:gridCol w:w="32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408 162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242 729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242 729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242 729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309"/>
        <w:gridCol w:w="309"/>
        <w:gridCol w:w="2181"/>
        <w:gridCol w:w="5652"/>
        <w:gridCol w:w="24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1005"/>
        <w:gridCol w:w="2120"/>
        <w:gridCol w:w="2120"/>
        <w:gridCol w:w="221"/>
        <w:gridCol w:w="3524"/>
        <w:gridCol w:w="17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