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69ba" w14:textId="1506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Илйиского районного маслихата Алматинской области от 9 января 2019 года № 37-177. Зарегистрировано Департаментом юстиции Алматинской области 6 февраля 2019 года № 5050. Утратило силу решением Илийского районного маслихата Алматинской области от 20 июля 2022 года № 23-90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20.07.2022 </w:t>
      </w:r>
      <w:r>
        <w:rPr>
          <w:rFonts w:ascii="Times New Roman"/>
          <w:b w:val="false"/>
          <w:i w:val="false"/>
          <w:color w:val="ff0000"/>
          <w:sz w:val="28"/>
        </w:rPr>
        <w:t>№ 23-90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назначения, не используемые в соответствии с земельным законодательством Республики Казахстан в Илийском районе.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