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3d38" w14:textId="6683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2018 года № 36-169 "О бюджете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19 марта 2019 года № 39-193. Зарегистрировано Департаментом юстиции Алматинской области 2 апреля 2019 года № 5089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2019-2021 годы" от 27 декабря 2018 года № 36-169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123 444 778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112 643 865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827 780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9 928 633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730 907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730 907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9 197 726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6 344 954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2 852 772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126 261 292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111 923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39 577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2 928 437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2 928 437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"100 542 506" заменить на цифры "103 542 506".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"19" марта 2019 года № 39 -193 "О внесении изменений в решение Илийского районного маслихата от 27 декабря 2018 года № 36-169 "О бюджете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2018 года №36-169 "О бюджете Илийского района на 2019-2021 годы"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4"/>
        <w:gridCol w:w="3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123 444 778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112 643 865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109 986 865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109 868 065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827 780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547 780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547 780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280 000 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9 928 633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730 907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730 907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9 197 726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9 197 726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4"/>
        <w:gridCol w:w="1021"/>
        <w:gridCol w:w="1021"/>
        <w:gridCol w:w="106"/>
        <w:gridCol w:w="6011"/>
        <w:gridCol w:w="29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126 261 292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18 168 108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2 243 867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14 020 534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12 473 136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12 425 199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1 616 649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1 616 649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82 727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103 542 506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-2 928 437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2 928 437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