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334d" w14:textId="6a33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9 января 2019 года № 37-176 "О бюджетах поселка Боралдай и сельских округов Илийского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10 июня 2019 года № 43-205. Зарегистрировано Департаментом юстиции Алматинской области 14 июня 2019 года № 5172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2019-2021 годы" от 9 января 2019 года № 37-176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377 195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254 952 тысячи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122 243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387 113тысяч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9 918тысяч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9 918тысяч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287 539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210 227 тысяч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77 312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301 089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13 550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13 550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296 279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282 541 тысяча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13 738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328 352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32 073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32 073 тысячи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138 602 тысячи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104 884 тысячи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33 718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151 248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12 646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12 646тысяч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88 234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84 524 тысячи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3 710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90 584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2 350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2 350 тысяч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252 561 тысяча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74 457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178 104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255 006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2 445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2 445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50 272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20 028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30 244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56 937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6 665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6 665 тысячтенге.";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82 591 тысяча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51 420 тысяч тенге;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31 171 тысяча тенге.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87 026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4 435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4 435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161 348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59 309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102 039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166 484 тысячи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5 136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5 136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423 392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396 658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26 734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451 023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27 631 тысяча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27 631 тысяча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"730 907" заменить на цифры "575 690";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Боралдай цифры "105 235" заменить на цифры "78 022";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Ащыбулакского сельского округа цифры "135 791"заменить на цифры "94 950";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Байсеркенского сельского округацифры "155 878"заменить на цифры "140 906";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Жетыгенского сельского округа цифры "16 014" заменить на цифры "4 000";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КазЦИКовского сельского округа цифры "25 284" заменить на цифры "7 316"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Караойского сельского округа цифры "21 297" заменить на цифры "7 554";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Энергетического сельского округа цифры "271 408" заменить на цифры "242 942".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СекретарьИлийскогорайонного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5"/>
        <w:gridCol w:w="5475"/>
      </w:tblGrid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 2019 года № 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2019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387 113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5"/>
        <w:gridCol w:w="5475"/>
      </w:tblGrid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 2019 года № 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3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301 089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5"/>
        <w:gridCol w:w="5485"/>
      </w:tblGrid>
      <w:tr>
        <w:trPr>
          <w:trHeight w:val="30" w:hRule="atLeast"/>
        </w:trPr>
        <w:tc>
          <w:tcPr>
            <w:tcW w:w="8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от________ 2019 года № 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5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2019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2019 года № 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6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2"/>
        <w:gridCol w:w="5488"/>
      </w:tblGrid>
      <w:tr>
        <w:trPr>
          <w:trHeight w:val="30" w:hRule="atLeast"/>
        </w:trPr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 2019 года № 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8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2019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5"/>
        <w:gridCol w:w="5495"/>
      </w:tblGrid>
      <w:tr>
        <w:trPr>
          <w:trHeight w:val="30" w:hRule="atLeast"/>
        </w:trPr>
        <w:tc>
          <w:tcPr>
            <w:tcW w:w="8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 2019 года № 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9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9"/>
        <w:gridCol w:w="5481"/>
      </w:tblGrid>
      <w:tr>
        <w:trPr>
          <w:trHeight w:val="30" w:hRule="atLeast"/>
        </w:trPr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 2019 года № 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2"/>
        <w:gridCol w:w="5488"/>
      </w:tblGrid>
      <w:tr>
        <w:trPr>
          <w:trHeight w:val="30" w:hRule="atLeast"/>
        </w:trPr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__________ 2019 года № 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37- 176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2"/>
        <w:gridCol w:w="5488"/>
      </w:tblGrid>
      <w:tr>
        <w:trPr>
          <w:trHeight w:val="30" w:hRule="atLeast"/>
        </w:trPr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________ 2019 года № 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на 2019-2021 годы" </w:t>
            </w:r>
          </w:p>
        </w:tc>
      </w:tr>
      <w:tr>
        <w:trPr>
          <w:trHeight w:val="30" w:hRule="atLeast"/>
        </w:trPr>
        <w:tc>
          <w:tcPr>
            <w:tcW w:w="8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4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6"/>
        <w:gridCol w:w="5474"/>
      </w:tblGrid>
      <w:tr>
        <w:trPr>
          <w:trHeight w:val="30" w:hRule="atLeast"/>
        </w:trPr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______ 2019 года № 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2019 года № 37-176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поселка Боралдай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сельских округов Илийского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26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