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7298" w14:textId="6a07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Илийском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13 декабря 2019 года № 474. Зарегистрировано Департаментом юстиции Алматинской области 19 декабря 2019 года № 5346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Илийском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Илийского района Сатибаева 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Илийского района от 13 декабря 2019 года № 474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Илийском районе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комиссией, созданной акиматом Илийского района, по представлению Управления полиции Илийского района.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 и не превышает, как правило, 10-кратного месячного расчетного показателя.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Управления полиции Илийского района согласно решению, принятой комиссией.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