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7d592e" w14:textId="c7d592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Илийского районного маслихата от 9 января 2019 года № 37- 176 "О бюджетах поселка Боралдай и сельских округов Илийского района на 2019-2021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Илийского районного маслихата Алматинской области от 10 декабря 2019 года № 48-218. Зарегистрировано Департаментом юстиции Алматинской области 19 декабря 2019 года № 5347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Илийский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Илийского районного маслихата "О бюджетах поселка Боралдай и сельских округов Илийского района на 2019-2021 годы" от 9 января 2019 года № 37-176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5035</w:t>
      </w:r>
      <w:r>
        <w:rPr>
          <w:rFonts w:ascii="Times New Roman"/>
          <w:b w:val="false"/>
          <w:i w:val="false"/>
          <w:color w:val="000000"/>
          <w:sz w:val="28"/>
        </w:rPr>
        <w:t>, опубликован 4 февраля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пункты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Утвердить бюджет поселка Боралдай 2019-2021 годы согласно приложениям 1, 2, 3 к настоящему решению соответственно, в том числе на 2019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415 347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270 640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144 707 тысяч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425 265 тысяч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9 918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9 918 тысяч тенге.";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Утвердить бюджет Ащыбулакского сельского округа на 2019-2021 годы согласно приложениям 4, 5, 6 к настоящему решению соответственно, в том числе на 2019 год в следующих объемах: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300 734 тысячи тенге, в том числе: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208 854 тысячи тенге; 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91 880 тысяч тенге;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314 284 тысячи тенге;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13 550 тысяч тенге;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13 550 тысяч тенге.";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Утвердить бюджет Байсеркенского сельского округа на 2019-2021 годы согласно приложениям 7, 8, 9 к настоящему решению соответственно, в том числе на 2019 год в следующих объемах: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290 867 тысяч тенге, в том числе: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277 315 тысяч тенге; 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13 552 тысячи тенге;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322 940 тысяч тенге;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32 073 тысячи тенге;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32 073 тысячи тенге.";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бюджет Жетыгенского сельского округа на 2019-2021 годы согласно приложениям 10, 11, 12 к настоящему решению соответственно, в том числе на 2019 год в следующих объемах: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160 516 тысяч тенге, в том числе: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110 076 тысяч тенге; 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50 440 тысяч тенге;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173 162 тысячи тенге;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12 646 тысяч тенге;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12 646 тысяч тенге.";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"5. Утвердить бюджет КазЦИКовского сельского округа на 2019-2021 годы согласно приложениям 13, 14, 15 к настоящему решению соответственно, в том числе на 2019 год в следующих объемах: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96 747 тысяч тенге, в том числе: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93 230 тысяч тенге; 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3 517 тысяч тенге;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99 097 тысяч тенге;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2 350 тысяч тенге;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2 350 тысяч тенге.";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Утвердить бюджет Караойского сельского округа на 2019-2021 годы согласно приложениям 16, 17, 18 к настоящему решению соответственно, в том числе на 2019 год в следующих объемах: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255 178 тысяч тенге, в том числе: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71 123 тысячи тенге; 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184 055 тысяч тенге;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257 623 тысячи тенге;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2 445 тысяч тенге;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2 445 тысяч тенге.";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Утвердить бюджет Куртинского сельского округа на 2019-2021 годы согласно приложениям 19, 20, 21 к настоящему решению соответственно, в том числе на 2019 год в следующих объемах: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66 882 тысячи тенге, в том числе: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16 968 тысяч тенге; 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49 914 тысяч тенге;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73 547 тысяч тенге;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6 665 тысяч тенге;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6 665 тысяч тенге.";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Утвердить бюджет Междуреченского сельского округа на 2019-2021 годы согласно приложениям 22, 23, 24 к настоящему решению соответственно, в том числе на 2019 год в следующих объемах: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97 117 тысяч тенге, в том числе: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54 250 тысяч тенге; 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42 867 тысяч тенге.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101 552 тысячи тенге;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4 435 тысяч тенге;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4 435 тысяч тенге.";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Утвердить бюджет Чапаевского сельского округа на 2019-2021 годы согласно приложениям 25, 26, 27 к настоящему решению соответственно, в том числе на 2019 год в следующих объемах: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183 218 тысяч тенге, в том числе: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60 129 тысяч тенге; 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123 089 тысяч тенге;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188 354 тысячи тенге;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5 136 тысяч тенге;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5 136 тысяч тенге.";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"10. Утвердить бюджет Энергетического сельского округа на 2019-2021 годы согласно приложениям 28, 29, 30 к настоящему решению соответственно, в том числе на 2019 год в следующих объемах: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448 859 тысяч тенге, в том числе: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392 010 тысяч тенге; 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56 849 тысяч тенге;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477 190 тысяч тенге;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сальдо по операциям с финансовыми активами 0 тенге;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(-) 28 331 тысяча тенге;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28 331 тысяча тенге.".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соответственно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Илийского районного маслихата "По вопросам бюджета, социально-экономического развития, транспорта, строительства, связи, промышленности, сельского хозяйства, земельных отношений и предпринимательства".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2019 года.</w:t>
      </w:r>
    </w:p>
    <w:bookmarkEnd w:id="8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Доненбаев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Илийского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Абилова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52"/>
        <w:gridCol w:w="4644"/>
      </w:tblGrid>
      <w:tr>
        <w:trPr>
          <w:trHeight w:val="30" w:hRule="atLeast"/>
        </w:trPr>
        <w:tc>
          <w:tcPr>
            <w:tcW w:w="7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ГУ "Маслихат Илийского района"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5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4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Илийского районного маслихата от 9 января 2019 года № 37-176 " О бюджетах поселка Боралдай и сельских округов Илийского района на 2019-2021 годы"</w:t>
            </w:r>
          </w:p>
        </w:tc>
      </w:tr>
    </w:tbl>
    <w:bookmarkStart w:name="z99" w:id="8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поселка Боралдай на 2019 год</w:t>
      </w:r>
    </w:p>
    <w:bookmarkEnd w:id="8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415 347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270 640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114 035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101 300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144 707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425 265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47 928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217 104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213 954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44 367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27 511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78 022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02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Ащыбулакского сельского округа на 2019 год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300 734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208 854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77 553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128 965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111 330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91 880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314 284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42 186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112 576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24 353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0"/>
        <w:gridCol w:w="4619"/>
      </w:tblGrid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05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Байсеркенского сельского округа на 2019 год</w:t>
      </w:r>
    </w:p>
    <w:bookmarkEnd w:id="8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290 867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277 315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138 521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133 056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13 634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114 206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322 940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42 948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62 977 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49 287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18 971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33 737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140 906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32 073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08" w:id="8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Жетыгенского сельского округа на 2019 год</w:t>
      </w:r>
    </w:p>
    <w:bookmarkEnd w:id="8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160 516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110 076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36 185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73 706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3 779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61 744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189 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50 440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173 162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44 264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43 607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66 258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51 346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14 912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21 872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11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КазЦиковского сельского округа на 2019 год</w:t>
      </w:r>
    </w:p>
    <w:bookmarkEnd w:id="9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96 747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93 230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56 954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31 327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99 097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31 636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30 679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22 205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13 580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14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Караойского сельского округа на 2019 год</w:t>
      </w:r>
    </w:p>
    <w:bookmarkEnd w:id="9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255 178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71 123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45 583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39 032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257 623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28 859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185 808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169 815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Сумма (тысяч тенге) 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2 445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17" w:id="9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Куртинского сельского округа на 2019 год</w:t>
      </w:r>
    </w:p>
    <w:bookmarkEnd w:id="9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12 728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7"/>
        <w:gridCol w:w="629"/>
        <w:gridCol w:w="1327"/>
        <w:gridCol w:w="1327"/>
        <w:gridCol w:w="138"/>
        <w:gridCol w:w="5701"/>
        <w:gridCol w:w="2201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2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73 547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29 731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28 029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1 702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28 700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17 500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9 781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  <w:tr>
        <w:trPr>
          <w:trHeight w:val="30" w:hRule="atLeast"/>
        </w:trPr>
        <w:tc>
          <w:tcPr>
            <w:tcW w:w="9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2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933"/>
        <w:gridCol w:w="4696"/>
      </w:tblGrid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93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 Илийского районного маслихата от 9 января 2019 года № 37- 176 "О бюджетах поселка Боралдай и сельских округов Илийского района на 2019-2021 годы"</w:t>
            </w:r>
          </w:p>
        </w:tc>
      </w:tr>
    </w:tbl>
    <w:bookmarkStart w:name="z120" w:id="9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Междуреченского сельского округа на 2019 год</w:t>
      </w:r>
    </w:p>
    <w:bookmarkEnd w:id="9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887"/>
        <w:gridCol w:w="1215"/>
        <w:gridCol w:w="267"/>
        <w:gridCol w:w="3466"/>
        <w:gridCol w:w="42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17 511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36 632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32 629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27 817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22 555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3 785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6 870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23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Чапаевского сельского округа на 2019 год</w:t>
      </w:r>
    </w:p>
    <w:bookmarkEnd w:id="9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183 218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60 129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31 364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28 812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123 089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188 354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85 521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27 860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57 661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51 916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44 769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25 425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12 136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7"/>
        <w:gridCol w:w="1719"/>
        <w:gridCol w:w="1107"/>
        <w:gridCol w:w="243"/>
        <w:gridCol w:w="4455"/>
        <w:gridCol w:w="3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  <w:tr>
        <w:trPr>
          <w:trHeight w:val="30" w:hRule="atLeast"/>
        </w:trPr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92"/>
        <w:gridCol w:w="4670"/>
      </w:tblGrid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 Илийского районного маслихата от 10 декабря 2019 года № 48-218</w:t>
            </w:r>
          </w:p>
        </w:tc>
      </w:tr>
      <w:tr>
        <w:trPr>
          <w:trHeight w:val="30" w:hRule="atLeast"/>
        </w:trPr>
        <w:tc>
          <w:tcPr>
            <w:tcW w:w="789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7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 Илийского районного маслихата от 9 января 2019 года № 37-176 "О бюджетах поселка Боралдай и сельских округов Илийского района на 2019-2021 годы"</w:t>
            </w:r>
          </w:p>
        </w:tc>
      </w:tr>
    </w:tbl>
    <w:bookmarkStart w:name="z126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Энергетического сельского округа на 2019 год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2"/>
        <w:gridCol w:w="1788"/>
        <w:gridCol w:w="1152"/>
        <w:gridCol w:w="253"/>
        <w:gridCol w:w="3286"/>
        <w:gridCol w:w="46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448 859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392 010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227 380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163 061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6 235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148 503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  <w:tr>
        <w:trPr>
          <w:trHeight w:val="30" w:hRule="atLeast"/>
        </w:trPr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46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56 849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612"/>
        <w:gridCol w:w="1290"/>
        <w:gridCol w:w="1290"/>
        <w:gridCol w:w="134"/>
        <w:gridCol w:w="5544"/>
        <w:gridCol w:w="248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8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9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477 190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50 361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значения,села,поселка,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48 704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1 657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81 635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67 995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13 640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58 523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19 613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5 154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33 756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17 600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26 129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242 942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56"/>
        <w:gridCol w:w="2416"/>
        <w:gridCol w:w="1557"/>
        <w:gridCol w:w="342"/>
        <w:gridCol w:w="3721"/>
        <w:gridCol w:w="27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3"/>
        <w:gridCol w:w="2504"/>
        <w:gridCol w:w="1613"/>
        <w:gridCol w:w="354"/>
        <w:gridCol w:w="3409"/>
        <w:gridCol w:w="280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55"/>
        <w:gridCol w:w="1637"/>
        <w:gridCol w:w="1055"/>
        <w:gridCol w:w="232"/>
        <w:gridCol w:w="4243"/>
        <w:gridCol w:w="40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  <w:tr>
        <w:trPr>
          <w:trHeight w:val="30" w:hRule="atLeast"/>
        </w:trPr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5"/>
        <w:gridCol w:w="873"/>
        <w:gridCol w:w="1841"/>
        <w:gridCol w:w="1842"/>
        <w:gridCol w:w="192"/>
        <w:gridCol w:w="4677"/>
        <w:gridCol w:w="152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Возврат, использованных не по целевому назначению кредитов, выданных из районного (города областного значения) бюджета</w:t>
            </w:r>
          </w:p>
        </w:tc>
        <w:tc>
          <w:tcPr>
            <w:tcW w:w="15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