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42f3" w14:textId="19b4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Карасайского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10 января 2019 года № 39-3. Зарегистрировано Департаментом юстиции Алматинской области 23 января 2019 года № 5032.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Каскелен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1 512 303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902 665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609 638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1 631 045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118 742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118 742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Жамбылского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132 753 тысячи тенге, в том числе: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85 231 тысяча тенге;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47 522 тысячи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142 400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9 647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Елтайского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169 924 тысячи тенге, в том числе: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102 925 тысяч тенге;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66 999 тысяч тенге;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182 421 тысяча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12 497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Жанашамалганского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209 065 тысяч тенге, в том числе: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158 573 тысячи тенге;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50 492 тысячи тенге;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225 911 тысяча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16 846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Райымбекского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496 909 тысяч тенге, в том числе: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258 496 тысяч тенге;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238 413 тысячи тенге;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541 731 тысяча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44 822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44 822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Первомайского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90 010 тысяч тенге, в том числе: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31 673 тысячи тенге;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58 337 тысяч тенге;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94 641 тысяча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4 631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4 631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Жандосовского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96 722 тысячи тенге, в том числе: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67 820 тысяч тенге;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28 902 тысячи тенге;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118 067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21 345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Умтылского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167 693 тысячи тенге, в том числе: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128 243 тысячи тенге;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39 450 тысяч тенге;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189 394 тысячи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21 701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21 701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Шамалганского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304 854 тысячи тенге, в том числе: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169 158 тысяч тенге;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135 696 тысяч тенге;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358 316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53 462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53 462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Иргелинского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279 986 тысяч тенге, в том числе: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237 141 тысяча тенге;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42 845 тысяч тенге;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313 193 тысячи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33 207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33 207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Айтейского сельского округа Карасайского района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83 076 тысяч тенге, в том числе: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46 577 тысяч тенге;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36 499 тысяч тенге;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98 396 тысяч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15 320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2019 год объем бюджетных изъятий из бюджета города, сельских округов в районный бюджет в сумме 1689487 тысяч тенге, в том числе: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780597 тысяч тенге;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63491 тысяча тенге;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75784 тысячи тенге;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Жанашамалганского сельского округа 126746 тысяч тенге;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223563 тысячи тенге;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10577 тысяч тенге;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46140 тысяч тенге;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102174 тысячи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30729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207471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22215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Карасайского районного маслихата Алматинской области от 02.04.2019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2019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1 512 303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924"/>
        <w:gridCol w:w="7417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182"/>
        <w:gridCol w:w="4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68"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12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530"/>
        <w:gridCol w:w="4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Поступления трансфертов 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5"/>
        <w:gridCol w:w="1195"/>
        <w:gridCol w:w="1195"/>
        <w:gridCol w:w="5133"/>
        <w:gridCol w:w="21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"10"января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14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477"/>
        <w:gridCol w:w="5606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5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3854"/>
        <w:gridCol w:w="3854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1447"/>
        <w:gridCol w:w="1459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16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2019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18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9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1090"/>
        <w:gridCol w:w="6542"/>
        <w:gridCol w:w="3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3674"/>
        <w:gridCol w:w="3675"/>
        <w:gridCol w:w="3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307"/>
        <w:gridCol w:w="5399"/>
        <w:gridCol w:w="43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20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2019 год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2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1090"/>
        <w:gridCol w:w="6542"/>
        <w:gridCol w:w="3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2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26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2020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7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422"/>
        <w:gridCol w:w="853"/>
        <w:gridCol w:w="6840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307"/>
        <w:gridCol w:w="5399"/>
        <w:gridCol w:w="43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28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30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1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497"/>
        <w:gridCol w:w="568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3854"/>
        <w:gridCol w:w="3854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3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34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5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2020 год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52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46 141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3674"/>
        <w:gridCol w:w="3675"/>
        <w:gridCol w:w="3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1447"/>
        <w:gridCol w:w="1459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37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3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2020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2020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52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3854"/>
        <w:gridCol w:w="3854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182"/>
        <w:gridCol w:w="4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41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42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4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3674"/>
        <w:gridCol w:w="3675"/>
        <w:gridCol w:w="3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182"/>
        <w:gridCol w:w="4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45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47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2021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8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2310"/>
        <w:gridCol w:w="104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19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1090"/>
        <w:gridCol w:w="6542"/>
        <w:gridCol w:w="3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21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307"/>
        <w:gridCol w:w="5399"/>
        <w:gridCol w:w="43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578"/>
        <w:gridCol w:w="579"/>
        <w:gridCol w:w="579"/>
        <w:gridCol w:w="1901"/>
        <w:gridCol w:w="4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49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51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2021 год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Карасайского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2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2021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1090"/>
        <w:gridCol w:w="6542"/>
        <w:gridCol w:w="3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422"/>
        <w:gridCol w:w="853"/>
        <w:gridCol w:w="6840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923"/>
        <w:gridCol w:w="3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54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2021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9"/>
        <w:gridCol w:w="615"/>
        <w:gridCol w:w="615"/>
        <w:gridCol w:w="615"/>
        <w:gridCol w:w="2019"/>
        <w:gridCol w:w="4085"/>
        <w:gridCol w:w="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Карасайского районного маслихата от "10" января 2018 года № 39-3 "О бюджетах города, сельских округов Карасайского района на 2019-2021 годы"</w:t>
            </w:r>
          </w:p>
        </w:tc>
      </w:tr>
    </w:tbl>
    <w:bookmarkStart w:name="z5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2021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6664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