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dd5f" w14:textId="cd7d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27 декабря 2018 года № 38-3 "О бюджете Карасайского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6 сентября 2019 года № 46-3. Зарегистрировано Департаментом юстиции Алматинской области 19 сентября 2019 года № 5248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2019-2021 годы" от 27 декабря 2018 года № 38-3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годы,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28 711 592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13 003 415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18 085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6 461 тысяча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15 683 631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1 689 499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13 994 132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10 149 409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3 844 723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29 898 790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150 057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189 375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39 318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1 337 255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1 337 255 тысяч тенге.";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местного исполнительного органа района на 2019 год в сумме 54 072 тысячи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8"/>
        <w:gridCol w:w="5372"/>
      </w:tblGrid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"6" сентября 2019 года № 46-3 "О внесении изменений в решение Карасайского районного маслихата от 27 декабря 2018 года № 38-3 "О бюджете Карасайского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27 декабря 2018 года № 38-3 "О бюджете Карасайского района на 2019-2021 годы"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28 711 592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13 003 415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1 586 872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7 595 493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15 683 631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10 149 409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3 844 723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29 898 790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20 596 581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1 954 890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1 954 890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1 427 958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13 935 521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13 922 060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1 149 063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2 334 058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1 399 386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3 926 081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2 718 167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строительства района (города областного значения)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-1 337 255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1 337 255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