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d4b0" w14:textId="3ca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10 января 2019 года № 39-3 "О бюджетах города, сельских округов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сентября 2019 года № 47-3. Зарегистрировано Департаментом юстиции Алматинской области 27 сентября 2019 года № 5261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2019-2021 годы" от 10 января 2019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1 448 027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902 665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545 362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1 566 769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118 742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118 742 тысячи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128 000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85 231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137 647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9 647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9 647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Елтайского сельского округа Карасайского района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166 849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102 925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63 924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179 346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12 497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12 497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207 931 тысяча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158 573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49 358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224 777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16 846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16 846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2019-2021 годы согласно приложениям 13, 14, 15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499 817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258 496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241 321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544 639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44 822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44 822 тысячи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2019-2021 годы согласно приложениям 16, 17, 18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90 517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31 673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58 844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95 148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4 631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4 631 тысяча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2019-2021 годы согласно приложениям 19, 20, 21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96 446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67 820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28 626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117 791 тысяча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21 345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21 345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Умтылского сельского округа Карасайского района на 2019-2021 годы согласно приложениям 22, 23, 24 к настоящему решению соответственно, в том числе на 2019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161 194 тысячи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128 243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32 951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182 895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21 701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21 701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2019-2021 годы согласно приложениям 25, 26, 27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305 304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136 146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358 766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53 462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53 462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2019-2021 годы согласно приложениям 28, 29, 30 к настоящему решению соответственно, в том числе на 2019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277 230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237 141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40 089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310 437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33 207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33 207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2019-2021 годы согласно приложениям 31, 32, 33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80 835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46 577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34 258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96 155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15 320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15 320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"20" сентября 2019 года № 47-3 "О внесении изменении в решение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10 января 2017 года № 39-3 "О бюджетах города, сельских округов Карасайского района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1 488 027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4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6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7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8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2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сентября 2019 года № 47-3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2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