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13b1" w14:textId="d8d1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10 января 2019 года № 39-3 "О бюджетах города, сельских округов Карасайского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11 декабря 2019 года № 49-3. Зарегистрировано Департаментом юстиции Алматинской области 23 декабря 2019 года № 5360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2019-2021 годы" от 10 января 2019 года № 39-3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5032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1 512 303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902 665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609 638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1 631 045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118 742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118 742 тысячи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2019-2021 годы согласно приложениям 4, 5, 6 к настоящему решению соответственно, в том числе на 2019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132 753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85 231 тысяча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47 522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142 400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9 647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9 647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Елтайского сельского округа Карасайского района на 2019-2021 годы согласно приложениям 7, 8, 9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169 924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102 925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66 999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182 421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12 497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12 497 тысяч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Жанашамалганского сельского округа Карасайского района на 2019-2021 годы согласно приложениям 10, 11, 12 к настоящему решению соответственно, в том числе на 2019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209 065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158 573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50 492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225 911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16 846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16 846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2019-2021 годы согласно приложениям 13, 14, 15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496 909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258 496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238 413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541 731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44 822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44 822 тысячи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2019-2021 годы согласно приложениям 16, 17, 18 к настоящему решению соответственно, в том числе на 2019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90 010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31 673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58 337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94 641 тысяча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4 631 тысяча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4 631 тысяча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2019-2021 годы согласно приложениям 19, 20, 21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96 722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67 820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28 902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118 067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21 345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21 345 тысяч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Умтылского сельского округа Карасайского района на 2019-2021 годы согласно приложениям 22, 23, 24 к настоящему решению соответственно, в том числе на 2019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167 693 тысячи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128 243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39 450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189 394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21 701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21 701 тысяча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2019-2021 годы согласно приложениям 25, 26, 27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304 854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169 158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135 696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358 316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53 462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53 462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2019-2021 годы согласно приложениям 28, 29, 30 к настоящему решению соответственно, в том числе на 2019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279 986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237 141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42 845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313 193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33 207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33 207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2019-2021 годы согласно приложениям 31, 32, 33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83 076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46 577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36 499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98 396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15 320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15 320 тысяч тенге.".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1 512 303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924"/>
        <w:gridCol w:w="7417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182"/>
        <w:gridCol w:w="4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01"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3854"/>
        <w:gridCol w:w="3854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1447"/>
        <w:gridCol w:w="1459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090"/>
        <w:gridCol w:w="6542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3674"/>
        <w:gridCol w:w="3675"/>
        <w:gridCol w:w="3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307"/>
        <w:gridCol w:w="5399"/>
        <w:gridCol w:w="43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3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090"/>
        <w:gridCol w:w="6542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2"/>
        <w:gridCol w:w="853"/>
        <w:gridCol w:w="6840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307"/>
        <w:gridCol w:w="5399"/>
        <w:gridCol w:w="43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497"/>
        <w:gridCol w:w="568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3854"/>
        <w:gridCol w:w="3854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623"/>
        <w:gridCol w:w="623"/>
        <w:gridCol w:w="1258"/>
        <w:gridCol w:w="1258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2019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52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4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46 141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3674"/>
        <w:gridCol w:w="3675"/>
        <w:gridCol w:w="3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1447"/>
        <w:gridCol w:w="1459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52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3854"/>
        <w:gridCol w:w="3854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182"/>
        <w:gridCol w:w="4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Шамалганского сельского округа на 2019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3589"/>
        <w:gridCol w:w="3590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3674"/>
        <w:gridCol w:w="3675"/>
        <w:gridCol w:w="3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182"/>
        <w:gridCol w:w="4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19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2310"/>
        <w:gridCol w:w="104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67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090"/>
        <w:gridCol w:w="6542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69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307"/>
        <w:gridCol w:w="5399"/>
        <w:gridCol w:w="43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578"/>
        <w:gridCol w:w="579"/>
        <w:gridCol w:w="579"/>
        <w:gridCol w:w="1901"/>
        <w:gridCol w:w="4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11 декабря 2019 года № 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10 января 2019 года № 39-3 "О бюджетах города, сельских округов Карасайского района на 2019-2021 годы"</w:t>
            </w:r>
          </w:p>
        </w:tc>
      </w:tr>
    </w:tbl>
    <w:bookmarkStart w:name="z20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090"/>
        <w:gridCol w:w="6542"/>
        <w:gridCol w:w="3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2"/>
        <w:gridCol w:w="853"/>
        <w:gridCol w:w="6840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3020"/>
        <w:gridCol w:w="3020"/>
        <w:gridCol w:w="4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585"/>
        <w:gridCol w:w="585"/>
        <w:gridCol w:w="1182"/>
        <w:gridCol w:w="1923"/>
        <w:gridCol w:w="3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