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fef0" w14:textId="9f1f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Карасайского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27 декабря 2019 года № 50-3. Зарегистрировано Департаментом юстиции Алматинской области 10 января 2020 года № 5392.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42 951 798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18 989 974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27 512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299 696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23 634 616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2 217 679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967 606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73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 1 250 000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21 416 937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14 994 012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6 422 925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51 394 495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224 021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275 960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51 939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8 666 718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8 666 718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64-3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2020 год в сумме 88 934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 внесенным решением Карасайского районного маслихата Алматинской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64-3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2020 год объемы бюджетных изъятий из бюджета города, сельских округов в районный бюджет в сумме 967 606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578 842 тысячи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6 234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24 212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Жанашамалганского сельского округа 47 538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122 584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363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19 997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Умтылского сельского округа 13 690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45 758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107 954 тысячи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434 тысячи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2020 год предусмотрены целевые текущие трансферты бюджетам города районного значения, сельских округов, в том числе на: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дошкольное воспитание и обучение и организация медицинского обслуживания в организациях дошкольного воспитания и обучения;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бесплатного подвоза учащихся до ближайшей школы и обратно в сельской местности;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Карасайского района.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"27" декабря 2019 года № 50-3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Приложение-1 в редакции решения Карасайского районного маслихата Алматинской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64-3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42 951 798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18 989 974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7 218 942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2 708 347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3 959 824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3 959 824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1 450 579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1 446 129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6 301 829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6 218 524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5 202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23 634 616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2 217 679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2 217 679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21 416 937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21 416 937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51 394 495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27 547 851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1 829 265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23 144 364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21 487 563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2 268 808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14 156 667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9 681 658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1 124 443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1 124 443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7 655 190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5 854 837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1 800 353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3 390 916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3 017 501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1 084 093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1 084 093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2 245 116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2 205 295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2 205 295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1 934 955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754"/>
        <w:gridCol w:w="2128"/>
        <w:gridCol w:w="51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- 8 666 718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8 666 718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8 463 786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8 463 786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8 463 786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"27" декабря 2019 года № 50-3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36 831 948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20 536 191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5 255 536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1 618 351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3 637 185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1 621 129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9 759 661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16 101 765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1 393 249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1 393 249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14 708 516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14 708 516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38 667 048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28 305 339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23 886 947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23 031 277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23 015 447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2 101 186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2 101 186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1 160 065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1 135 457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1 135 457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1 059 732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1 059 732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2 231 713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1 083 874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007"/>
        <w:gridCol w:w="1293"/>
        <w:gridCol w:w="2007"/>
        <w:gridCol w:w="3810"/>
        <w:gridCol w:w="1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302"/>
        <w:gridCol w:w="839"/>
        <w:gridCol w:w="1588"/>
        <w:gridCol w:w="3092"/>
        <w:gridCol w:w="4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- 2 041 878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2 041 878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2 041 878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2 041 878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2 041 878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"27" декабря 2019 года № 50-3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44 479 872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21 931 715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1 731 639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4 035 378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4 182 343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4 182 343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9 604 517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22 305 746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20 487 002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20 487 002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46 158 772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33 263 366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26 644 655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24 854 488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24 838 025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1 402 830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1 402 830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1 690 385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2 507 253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1 434 451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1 434 451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5 137 251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2 733 181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1 135 310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1 135 310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1 135 310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007"/>
        <w:gridCol w:w="1293"/>
        <w:gridCol w:w="2007"/>
        <w:gridCol w:w="3810"/>
        <w:gridCol w:w="1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"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2091"/>
        <w:gridCol w:w="1347"/>
        <w:gridCol w:w="2549"/>
        <w:gridCol w:w="4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Карасайского районного маслихата от "27" декабря 2019 года № 50-3 </w:t>
            </w:r>
          </w:p>
        </w:tc>
      </w:tr>
    </w:tbl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Утвердить перечень районных бюджетных программ не подлежащих секвестру в процессе исполнения районного бюджета на 2020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