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54ff" w14:textId="fe75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Уштобе и сельских округов Каратальского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10 января 2019 года № 48-183. Зарегистрировано Департаментом юстиции Алматинской области 23 января 2019 года № 5029.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Бастобинского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223 237 тысяч тенге, в том числе: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118 659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104 578 тысяч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223 237 тысяч тенге;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Каратальского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49 221 тысяча тенге, в том числе: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10 550 тысяч тенге;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38 671 тысяча тенге;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49 221 тысяча тенге;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Каратальского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51 904 тысячи тенге, в том числе: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4 473 тысячи тенге;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47 431 тысяча тенге;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51 904 тысячи тенге;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Каратальского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Жолбарыс батыра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24 277 тысяч тенге, в том числе: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5 248 тысяч тенге; 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19 029 тысяч тенге;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24 277 тысяч тенге; 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Каратальского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 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31 284 тысячи тенге, в том числе: 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5 820 тысяч тенге; 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25 464 тысячи тенге; 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31 284 тысячи тенге; 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Каратальского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2019 года.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Каратальского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35"/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2156"/>
        <w:gridCol w:w="5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37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Каратальского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40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873"/>
        <w:gridCol w:w="873"/>
        <w:gridCol w:w="6701"/>
        <w:gridCol w:w="34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227"/>
        <w:gridCol w:w="1435"/>
        <w:gridCol w:w="2585"/>
        <w:gridCol w:w="46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42"/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Каратальского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7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2302"/>
        <w:gridCol w:w="1483"/>
        <w:gridCol w:w="3084"/>
        <w:gridCol w:w="3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45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679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2302"/>
        <w:gridCol w:w="1483"/>
        <w:gridCol w:w="3084"/>
        <w:gridCol w:w="3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47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679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Каратальского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8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2019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49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8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2020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2302"/>
        <w:gridCol w:w="1483"/>
        <w:gridCol w:w="3084"/>
        <w:gridCol w:w="3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1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679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9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2021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2302"/>
        <w:gridCol w:w="1483"/>
        <w:gridCol w:w="3084"/>
        <w:gridCol w:w="3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3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679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Каратальского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9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2019 год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9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2020 год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2302"/>
        <w:gridCol w:w="1483"/>
        <w:gridCol w:w="3084"/>
        <w:gridCol w:w="3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6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679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10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2021 год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2302"/>
        <w:gridCol w:w="1483"/>
        <w:gridCol w:w="3084"/>
        <w:gridCol w:w="3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8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679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