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e6870" w14:textId="75e68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Каратальского районного маслихата от 10 января 2019 года № 48-183 "О бюджетах города Уштобе и сельских округов Каратальского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12 июня 2019 года № 55-197. Зарегистрировано Департаментом юстиции Алматинской области 18 июня 2019 года № 5177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Каратальский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Каратальского районного маслихата "О бюджетах города Уштобе и сельских округов Каратальского района на 2019-2021 годы" от 10 января 2019 года № 48-183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5029</w:t>
      </w:r>
      <w:r>
        <w:rPr>
          <w:rFonts w:ascii="Times New Roman"/>
          <w:b w:val="false"/>
          <w:i w:val="false"/>
          <w:color w:val="000000"/>
          <w:sz w:val="28"/>
        </w:rPr>
        <w:t>, опубликован 23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Уштобе на 2019-2021 годы, согласно приложениям 1, 2, 3 к настоящему решению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209678 тысяч тенге, в том числе: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119400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90278 тысяч тенге;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209678 тысяч тенге;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Бастобинского сельского округа на 2019-2021 годы согласно приложениям 4, 5, 6 к настоящему решению соответственно, в том числе на 2019 год в следующих объемах: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41527 тысяч тенге, в том числе: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10550 тысяч тенге;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30977 тысяч тенге;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41527 тысяч тенге;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Балпыкского сельского округа на 2019-2021 годы согласно приложениям 7, 8, 9 к настоящему решению соответственно, в том числе на 2019 год в следующих объемах: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35343 тысячи тенге, в том числе: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4750 тысяч тенге;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30593 тысячи тенге;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35343 тысячи тенге;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сельского округа Жолбарыс батыра на 2019-2021 годы согласно приложениям 10, 11, 12 к настоящему решению соответственно, в том числе на 2019 год в следующих объемах: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24277 тысяч тенге, в том числе: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4230 тысяч тенге;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20047 тысяч тенге;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24277 тысяч тенге;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Ескельдинского сельского округа на 2019-2021 годы согласно приложениям 13, 14, 15 к настоящему решению соответственно, в том числе на 2019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28169 тысяч тенге, в том числе: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5820 тысяч тенге;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22349 тысяч тенге;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28169 тысяч тенге;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Каратальского районного маслихата "По вопросам планирования, бюджета, хозяйственной деятельности, строительства, землепользования, охраны природы и рационального использования природных ресурсов".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 1 января 2019 года. 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Тілеубай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8"/>
        <w:gridCol w:w="5432"/>
      </w:tblGrid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июня 2019 года № 55-197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2019 года № 48-183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Уштобе и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Каратальского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2019-2021 годы"</w:t>
            </w:r>
          </w:p>
        </w:tc>
      </w:tr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2019 года № 48-183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Уштобе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Каратальского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</w:tbl>
    <w:bookmarkStart w:name="z7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Уштобе на 2019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"/>
        <w:gridCol w:w="2031"/>
        <w:gridCol w:w="1308"/>
        <w:gridCol w:w="2721"/>
        <w:gridCol w:w="4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209678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90278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  <w:bookmarkEnd w:id="52"/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90278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680"/>
        <w:gridCol w:w="1680"/>
        <w:gridCol w:w="4342"/>
        <w:gridCol w:w="30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890"/>
        <w:gridCol w:w="296"/>
        <w:gridCol w:w="152"/>
        <w:gridCol w:w="6960"/>
        <w:gridCol w:w="35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8"/>
        <w:gridCol w:w="5432"/>
      </w:tblGrid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июня 2019 года № 55-197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2019 года № 48-183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Уштобе и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Каратальского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2019-2021 годы"</w:t>
            </w:r>
          </w:p>
        </w:tc>
      </w:tr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2019 года № 48-183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Уштобе и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Каратальского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2019-2021 годы""</w:t>
            </w:r>
          </w:p>
        </w:tc>
      </w:tr>
    </w:tbl>
    <w:bookmarkStart w:name="z9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Бастобинского сельского округа на 2019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  <w:bookmarkEnd w:id="54"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2"/>
        <w:gridCol w:w="1742"/>
        <w:gridCol w:w="4504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890"/>
        <w:gridCol w:w="296"/>
        <w:gridCol w:w="152"/>
        <w:gridCol w:w="6960"/>
        <w:gridCol w:w="35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8"/>
        <w:gridCol w:w="5432"/>
      </w:tblGrid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июня 2019 года № 55-197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2019 года № 48-183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Уштобе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Каратальского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2019 года № 48-183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Уштобе и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Каратальского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</w:tbl>
    <w:bookmarkStart w:name="z10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2019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  <w:bookmarkEnd w:id="56"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890"/>
        <w:gridCol w:w="296"/>
        <w:gridCol w:w="152"/>
        <w:gridCol w:w="6960"/>
        <w:gridCol w:w="35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8"/>
        <w:gridCol w:w="5432"/>
      </w:tblGrid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июня 2019 года № 55-197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2019 года № 48-183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Уштобе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 Каратальского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2019 года № 48-183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Уштобе и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Каратальского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</w:tbl>
    <w:bookmarkStart w:name="z12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Жолбарыс батыр на 2019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  <w:bookmarkEnd w:id="58"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2"/>
        <w:gridCol w:w="1742"/>
        <w:gridCol w:w="4504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890"/>
        <w:gridCol w:w="296"/>
        <w:gridCol w:w="152"/>
        <w:gridCol w:w="6960"/>
        <w:gridCol w:w="35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8"/>
        <w:gridCol w:w="5432"/>
      </w:tblGrid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июня 2019 года № 55-197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2019 года № 48-183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Уштобе и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Каратальского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2019 года № 48-183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бюджетах города Уштобе и сельских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округов Каратальского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</w:tbl>
    <w:bookmarkStart w:name="z14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Ескельдинского сельского округа на 2019 год 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  <w:bookmarkEnd w:id="60"/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2"/>
        <w:gridCol w:w="1742"/>
        <w:gridCol w:w="4504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890"/>
        <w:gridCol w:w="296"/>
        <w:gridCol w:w="152"/>
        <w:gridCol w:w="6960"/>
        <w:gridCol w:w="35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