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b845" w14:textId="54fb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3 января 2019 года № 01. Зарегистрировано Департаментом юстиции Алматинской области 25 января 2019 года № 5041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Кербулакском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Кербулакского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Кербулакского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Кербулакского района Кожахметова Серикбая Бакеновича.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января 2018 года № 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видов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поощрений, 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размера денежного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вознаграждения граждан,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участвующих в обеспечении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общественного 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Кербулакском районе"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Кербулакском районе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Кербулакского района, по представлению Отдела полиции Кербулакского района.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полиции Кербулакского района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