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a8d3" w14:textId="dc6a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2018 года № 42-227 "О бюджете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19 марта 2019 года № 44-245. Зарегистрировано Департаментом юстиции Алматинской области 29 марта 2019 года № 5074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2019-2021 годы" от 27 декабря 2018 года № 42-227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9 296 448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277 551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33 735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8 052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8 977 110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2 480 847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1 495 195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5 001 055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9 335 070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96 747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128 775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32 028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135 369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Артыкбаева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2019 года № 44-245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2019 -2021 годы"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8977110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523"/>
        <w:gridCol w:w="1103"/>
        <w:gridCol w:w="1103"/>
        <w:gridCol w:w="6494"/>
        <w:gridCol w:w="22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304087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5399044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4672059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4418130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568435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232489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-135369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