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077b" w14:textId="c920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27 декабря 2018 года № 42-227 "О бюджете Кербулакского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29 мая 2019 года № 47-261. Зарегистрировано Департаментом юстиции Алматинской области 4 июня 2019 года № 5149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бюджете Кербулакского района на 2019-2021 годы" от 27 декабря 2018 года № 42-227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5012</w:t>
      </w:r>
      <w:r>
        <w:rPr>
          <w:rFonts w:ascii="Times New Roman"/>
          <w:b w:val="false"/>
          <w:i w:val="false"/>
          <w:color w:val="000000"/>
          <w:sz w:val="28"/>
        </w:rPr>
        <w:t>, опубликован 18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11022 284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276 468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33 735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8 052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10704 029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13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4 207 766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1 495 195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5 001 055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11 060 906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96 747 тысяч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128 775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32 028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135 369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135 369 тысяч тенге.".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экономике и бюджету района, налогу, поддержке малого и среднего предпринимательства, коммунального хозяйства, озеленению и оказанию услуг населению".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9"/>
        <w:gridCol w:w="5401"/>
      </w:tblGrid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мая 2019 года № 47-261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2018 года № 42-227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Кербулакского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27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42-227"О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11 022284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10704029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10 704016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505"/>
        <w:gridCol w:w="1066"/>
        <w:gridCol w:w="1066"/>
        <w:gridCol w:w="6271"/>
        <w:gridCol w:w="26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11 060906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543905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489771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5927440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414152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414152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288145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5074575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4804423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4 804423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438713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438713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895522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489522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1728717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932719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777944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779501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779501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568435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309088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533005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526202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526202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526202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577161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563236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752"/>
        <w:gridCol w:w="764"/>
        <w:gridCol w:w="1516"/>
        <w:gridCol w:w="35"/>
        <w:gridCol w:w="4684"/>
        <w:gridCol w:w="2711"/>
        <w:gridCol w:w="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1108"/>
        <w:gridCol w:w="3777"/>
        <w:gridCol w:w="45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-135369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