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06579" w14:textId="b6065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Кербулакского районного маслихата от 27 декабря 2018 года № 42-227 "О бюджете Кербулакского района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Кербулакского районного маслихата Алматинской области от 9 сентября 2019 года № 50-275. Зарегистрировано Департаментом юстиции Алматинской области 20 сентября 2019 года № 5250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Кербулакский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Кербулакского районного маслихата "О бюджете Кербулакского района на 2019-2021 годы" от 27 декабря 2018 года № 42-227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5012</w:t>
      </w:r>
      <w:r>
        <w:rPr>
          <w:rFonts w:ascii="Times New Roman"/>
          <w:b w:val="false"/>
          <w:i w:val="false"/>
          <w:color w:val="000000"/>
          <w:sz w:val="28"/>
        </w:rPr>
        <w:t>, опубликован 18 января 2019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2019-2021 годы согласно приложениям 1, 2 и 3 к настоящему решению соответственно, в том числе на 2019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11 763 081 тысяча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271 182 тысячи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35 099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10 052 тысячи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11 446 748 тысяч тенге, в том числе: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из нижестоящих органов государственного управления 13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4 784 625 тысяч тенге;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1 661 055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5 001 055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11 801 702 тысячи тенге;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96 747 тысяч тенге, в том числе: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128 775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32 028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135 368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135 368 тысяч тенге.";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Учесть, что в районном бюджете на 2019 год предусмотрены трансферты органам местного самоуправления в сумме 18 249 тысяча тенге, согласно приложению 4 к настоящему решению.".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районного маслихата "По экономике и бюджету района, налогу, поддержке малого и среднего предпринимательства, коммунального хозяйства, озеленению и оказанию услуг населению".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2019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Кербулакского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Ахметжанов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Кербулакского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Рысбеков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67"/>
        <w:gridCol w:w="5413"/>
      </w:tblGrid>
      <w:tr>
        <w:trPr>
          <w:trHeight w:val="30" w:hRule="atLeast"/>
        </w:trPr>
        <w:tc>
          <w:tcPr>
            <w:tcW w:w="8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Кербулакского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09 сентября 2019 года № 50-275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внесении изменений в решение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Кербулакского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27 декабря 2018 года № 42-227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бюджете Кербулакского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2019-2021 годы"</w:t>
            </w:r>
          </w:p>
        </w:tc>
      </w:tr>
      <w:tr>
        <w:trPr>
          <w:trHeight w:val="30" w:hRule="atLeast"/>
        </w:trPr>
        <w:tc>
          <w:tcPr>
            <w:tcW w:w="8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Кербулакского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от 27 декабря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2018 года № 42-227 "О бюджете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Кербулакского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2019-2021 годы"</w:t>
            </w:r>
          </w:p>
        </w:tc>
      </w:tr>
    </w:tbl>
    <w:bookmarkStart w:name="z47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1213"/>
        <w:gridCol w:w="782"/>
        <w:gridCol w:w="5273"/>
        <w:gridCol w:w="42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4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11 763 081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271 182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20 159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20 159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208 743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160 323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37 899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12 678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4 044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22 890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22 890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35 099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31 434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31 434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11 446 748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11 446 735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11 446 735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5"/>
        <w:gridCol w:w="500"/>
        <w:gridCol w:w="1053"/>
        <w:gridCol w:w="1054"/>
        <w:gridCol w:w="6199"/>
        <w:gridCol w:w="271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11 801 702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548 566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491 458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26 154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25 081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340 824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103 739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35 277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201 808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124 480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122 320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24 338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24 338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21 347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32 770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32 770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27 207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6 288 556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415 907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415 907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289 900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126 007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5 149 777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4 879 625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4 879 625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161 404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161 404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108 748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108 748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722 872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722 872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18 194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115 969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13 162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554 697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1 033 124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566 917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557 134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556 876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425 721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425 721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202 565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30 553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19 528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49 123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59 633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43 196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40 486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40 486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27 346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1 894 577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1 098 575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943 800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289 500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498 050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156 250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154 775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140 700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779 505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779 505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209 702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569 803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16 497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16 497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16 215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279 926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96 262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96 262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96 262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69 217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54 509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75 058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67 280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66 175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39 389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15 341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14 191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307 051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267 606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19 032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18 644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248 574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14 133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14 276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206 755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14 921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14 921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14 771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24 524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24 524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24 524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19 431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19 431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9 872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533 005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524 893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524 893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524 893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655 510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14 578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14 578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640 932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82 003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59 671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339 539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339 539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180 990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180 990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233 512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233 512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233 512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212 670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органам местного самоуправления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8"/>
        <w:gridCol w:w="707"/>
        <w:gridCol w:w="1492"/>
        <w:gridCol w:w="1492"/>
        <w:gridCol w:w="4644"/>
        <w:gridCol w:w="28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8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96 747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128 775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128 775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128 775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128 775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128 775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"/>
        <w:gridCol w:w="2023"/>
        <w:gridCol w:w="1303"/>
        <w:gridCol w:w="3116"/>
        <w:gridCol w:w="4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4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32 028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32 028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1"/>
        <w:gridCol w:w="1677"/>
        <w:gridCol w:w="1081"/>
        <w:gridCol w:w="3683"/>
        <w:gridCol w:w="47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4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-135 368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135 368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128 775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128 775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128 775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38 622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38 622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6"/>
        <w:gridCol w:w="951"/>
        <w:gridCol w:w="2005"/>
        <w:gridCol w:w="2005"/>
        <w:gridCol w:w="2538"/>
        <w:gridCol w:w="33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33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32 029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32 029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32 029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32 028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67"/>
        <w:gridCol w:w="5413"/>
      </w:tblGrid>
      <w:tr>
        <w:trPr>
          <w:trHeight w:val="30" w:hRule="atLeast"/>
        </w:trPr>
        <w:tc>
          <w:tcPr>
            <w:tcW w:w="8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Кербулакского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09 сентября 2019 года № 50-275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внесении изменений в решение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Кербулакского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27 декабря 2018 года № 42-227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бюджете Кербулакского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2019-2021 годы"</w:t>
            </w:r>
          </w:p>
        </w:tc>
      </w:tr>
      <w:tr>
        <w:trPr>
          <w:trHeight w:val="30" w:hRule="atLeast"/>
        </w:trPr>
        <w:tc>
          <w:tcPr>
            <w:tcW w:w="8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Кербулакского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27 декабря 2018 года № 42-227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бюджете Кербулакского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2019-2021 годы"</w:t>
            </w:r>
          </w:p>
        </w:tc>
      </w:tr>
    </w:tbl>
    <w:bookmarkStart w:name="z6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трансфертов органам местного самоуправления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37"/>
        <w:gridCol w:w="4940"/>
        <w:gridCol w:w="5723"/>
      </w:tblGrid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18 249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учреждения "Аппарат акима Каспанского сельского округа" 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5 079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учреждения "Аппарат акима Жоламанского сельского округа" 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4 836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учреждения "Аппарат акима Сарыбулакского сельского округа" 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3 393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учреждения "Аппарат акима Сарыбастауского сельского округа" 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3 741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учреждения "Аппарат акима Кызылжарского сельского округа" 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