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d8209" w14:textId="77d82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окладов и тарифных ставок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Кербулакского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10 декабря 2019 года № 52-296. Зарегистрировано Департаментом юстиции Алматинской области 20 декабря 2019 года № 5356. Утратило силу решением Кербулакского районного маслихата Алматинской области от 22 сентября 2020 года № 61-358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Кербулакского районного маслихата Алматинской области от 22.09.2020 </w:t>
      </w:r>
      <w:r>
        <w:rPr>
          <w:rFonts w:ascii="Times New Roman"/>
          <w:b w:val="false"/>
          <w:i w:val="false"/>
          <w:color w:val="ff0000"/>
          <w:sz w:val="28"/>
        </w:rPr>
        <w:t>№ 61-358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Кербулакский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решения Кербулакского районного маслихата "Об установлении повышенных на двадцать пять процентов окладов и тарифных ставок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 Кербулакского района" от 13 мая 2015 года № 43-251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3218</w:t>
      </w:r>
      <w:r>
        <w:rPr>
          <w:rFonts w:ascii="Times New Roman"/>
          <w:b w:val="false"/>
          <w:i w:val="false"/>
          <w:color w:val="000000"/>
          <w:sz w:val="28"/>
        </w:rPr>
        <w:t>, опубликован 23 июля 2015 года в информационно-правовой системе "Әділет").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экономике и бюджету района, налогу, поддержке малого и среднего предпринимательства, коммунального хозяйства, озеленению и оказанию услуг населению".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