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b6bb" w14:textId="d33b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Коксуского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9 января 2019 года № 41-1. Зарегистрировано Департаментом юстиции Алматинской области 23 января 2019 года № 5033.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Балпыкского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521 117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98 940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422 177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376 772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45 405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527 186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6 069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Коксуского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Жарлыозекского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119 378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112 922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98 320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14 602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120 128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Коксуского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Лабасинского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 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136 696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126 382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115 664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10 718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Коксуского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Мукрынского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 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113 972 тысячи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107 333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92 459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14 874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114 815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843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Коксуского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Муканчинского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52 457 тысяч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45 131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32 421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12 710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52 858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Коксуского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Алгабасского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 </w:t>
      </w:r>
    </w:p>
    <w:bookmarkEnd w:id="11"/>
    <w:bookmarkStart w:name="z8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69 264 тысячи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64 906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51 057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13 849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69 621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Коксуского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Енбекшинского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 </w:t>
      </w:r>
    </w:p>
    <w:bookmarkEnd w:id="13"/>
    <w:bookmarkStart w:name="z9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69 214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60 744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48 911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11 833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Коксуского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15"/>
    <w:bookmarkStart w:name="z1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0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2019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Коксуского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297"/>
        <w:gridCol w:w="38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2019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Коксуского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46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7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8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0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2019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Коксуского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1211"/>
        <w:gridCol w:w="266"/>
        <w:gridCol w:w="1880"/>
        <w:gridCol w:w="1211"/>
        <w:gridCol w:w="4464"/>
        <w:gridCol w:w="30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"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1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2020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"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3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2021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"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5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2019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Коксуского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46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2020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5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6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7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8"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2021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1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2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4"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9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2019 год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Коксуского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46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1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2020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8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9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0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1"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3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2021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4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5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6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7"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4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2019 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Коксуского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46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6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3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5"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7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9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2019 год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Коксуского районного маслихата Алматинской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297"/>
        <w:gridCol w:w="38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2020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2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807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