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4dbb" w14:textId="75b4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9 января 2019 года № 41-1 "О бюджетах сельских округов Коксуского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13 июня 2019 года № 48-1. Зарегистрировано Департаментом юстиции Алматинской области 21 июня 2019 года № 5186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2019-2021 годы" от 9 января 2019 года № 41-1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503 190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105 008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398 182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352 777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45 405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503 191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114 146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6 456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107 690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93 088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14 602 тысячи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114 146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2019-2021 годы, согласно приложениям 7, 8, 9 к настоящему решению соответственно, в том числе на 2019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120 340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10 314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110 026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99 308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10 718 тысяч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120 340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2019-2021 годы, согласно приложениям 10, 11, 12 к настоящему решению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99 661 тысяча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6 639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93 022 тысячи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78 148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14 874 тысячи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99 870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209 тысяч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209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2019-2021 годы, согласно приложениям 13, 14, 15 к настоящему решению соответственно, в том числе на 2019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48 908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7 326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41 582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28 872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12 710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48 909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2019-2021 годы, согласно приложениям 16, 17, 18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71 411 тысяча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67 053 тысячи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53 204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13 849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71 412 тысяч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2019-2021 годы, согласно приложениям 19, 20, 21 к настоящему решению соответственно, в том числе на 2019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64 556 тысяч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8 470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56 086 тысяч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44 253 тысячи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11 833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64 583 тысячи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тенге.".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6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1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6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4949"/>
        <w:gridCol w:w="25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