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fb7b" w14:textId="b4cf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27 декабря 2018 года № 40-1 "О бюджете Коксускогорайона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6 сентября 2019 года № 52-1. Зарегистрировано Департаментом юстиции Алматинской области 19 сентября 2019 года № 5241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2019-2021 годы" от 27 декабря 2018 года №40-1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9 879 674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845 527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7 610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7 709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9 018 828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239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4 158 940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1 225 449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3 634 200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9 891 058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111 976 тысяч тенге, в том числе: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151 150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39 174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123 360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123 360 тысяч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2"/>
        <w:gridCol w:w="5368"/>
      </w:tblGrid>
      <w:tr>
        <w:trPr>
          <w:trHeight w:val="30" w:hRule="atLeast"/>
        </w:trPr>
        <w:tc>
          <w:tcPr>
            <w:tcW w:w="8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"6" сентября 2019 года № 52-1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40-1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2018 года № 40-1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9 879 674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845 527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9 018 828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9 018 589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1"/>
        <w:gridCol w:w="1078"/>
        <w:gridCol w:w="1078"/>
        <w:gridCol w:w="6341"/>
        <w:gridCol w:w="2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9 891 058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3 763 753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3 250 863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3 178 763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1 326 125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858 376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1 646 742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Субвенций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3888"/>
        <w:gridCol w:w="4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-123 360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