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588c" w14:textId="90c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2019 года № 41-1 "О бюджетах сельских округов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11 декабря 2019 года № 56-1. Зарегистрировано Департаментом юстиции Алматинской области 20 декабря 2019 года № 5350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2019-2021 годы" от 9 января 2019 года № 41-1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521 117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98 940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422 177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376 772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45 405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527 186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6 069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6 069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119 378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112 922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98 320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14 602 тысячи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120 128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750 тысяч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136 696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10 314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126 382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115 664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10 718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136 896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113 972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6 639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107 333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92 459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14 874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114 815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843 тысячи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843 тысячи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52 457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45 131 тысяча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32 421 тысяча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12 710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52 858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401 тысяча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69 264 тысячи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64 906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51 057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13 849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69 621 тысяча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357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357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69 214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60 744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48 911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11 833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70 912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1 698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1 698 тысяч тенге.".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297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1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211"/>
        <w:gridCol w:w="266"/>
        <w:gridCol w:w="1880"/>
        <w:gridCol w:w="1211"/>
        <w:gridCol w:w="4464"/>
        <w:gridCol w:w="3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1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19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21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2019-2020 годы"</w:t>
            </w:r>
          </w:p>
        </w:tc>
      </w:tr>
    </w:tbl>
    <w:bookmarkStart w:name="z23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297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