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1fe3" w14:textId="d811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Коксуского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26 декабря 2019 года № 57-1. Зарегистрировано Департаментом юстиции Алматинской области 9 января 2020 года № 5377.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11 117 431 тысяча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1 172 701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23 575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13 627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9 907 528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9 907 111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4 145 734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1 316 189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областного бюджета 1 309 232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республиканского бюджета на образование 2 870 026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республиканского бюджета на социальную помощь и социальное обеспечение 15 980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республиканского бюджета на транспорт и коммуникации 249 950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13 377 263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162 830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212 081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49 251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2 422 662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2 422 662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Коксуского районного маслихата Алматинской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70-1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резерв местного исполнительного органа района на 2020 год в сумме 42 254 тысяч тенге.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 внесенным решением Коксуского районного маслихата Алматинской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>№ 60-9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2020 год объемы бюджетных субвенций, передаваемых из районного бюджета в бюджеты сельских округов, в сумме 186 696 тысяч тенге, в том числе: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Балпыкскому сельскому округу 16 608 тысяч тенге; 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Жарлыозекскому сельскому округу 21 818 тысяч тенге; 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Лабасинскому сельскому округу 14 881 тысяча тенге; 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Мукринскому сельскому округу 25 006 тысяч тенге; 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Муканчинскому сельскому округу 14 535 тысяч тенге; 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Алгабасскому сельскому округу 21 647 тысяч тенге; 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13 677 тысяч тенге;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Айнабулакскому сельскому округу 19 488 тысяч тенге;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Каблисанскому сельскому округу 17 486 тысяч тенге;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Мусабекскому сельскому округу 21 550 тысяч тенге;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2020 год предусмотрены целевые текущие трансферты бюджетам сельских округов, в том числе на: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дошкольное воспитание и обучение и организация медицинского обслуживания в организациях дошкольного воспитания и обучения;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государственного образовательного заказа в дошкольных организациях образования; 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улиц в населенных пунктах, обеспечение санитарии и благоустройство и озеленение населенных пунктов; 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сельских округах;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Коксуского района.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перечень районных бюджетных программ не подлежащих секвестру в процессе исполнения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Коксуского районного маслихата Алматинской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70-1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6238"/>
        <w:gridCol w:w="3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11 117 431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1 172 701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9 907 528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9 907 111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13 377 263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5 063 583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1 349 404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1 293 224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4035"/>
        <w:gridCol w:w="4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-2 422 662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2 422 662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2 340 832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2 340 832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2 340 832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2019 года № 57-1</w:t>
            </w:r>
          </w:p>
        </w:tc>
      </w:tr>
    </w:tbl>
    <w:bookmarkStart w:name="z7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10 792 824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894 773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9 889 436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9889 436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9 889 436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10 792 824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6 137 871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5 369 739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4 486 534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4 385 615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3888"/>
        <w:gridCol w:w="4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-117 769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2019 года № 57-1</w:t>
            </w:r>
          </w:p>
        </w:tc>
      </w:tr>
    </w:tbl>
    <w:bookmarkStart w:name="z8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10 551 785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979 680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9 562 990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9 562 990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9 562 990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10 551 785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7 347 860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6 574 797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6 113 665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6 012 619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3888"/>
        <w:gridCol w:w="4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-107 059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2019 года № 57-1</w:t>
            </w:r>
          </w:p>
        </w:tc>
      </w:tr>
    </w:tbl>
    <w:bookmarkStart w:name="z10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2020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