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1d34" w14:textId="f03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января 2019 года № 49-236. Зарегистрировано Департаментом юстиции Алматинской области 22 января 2019 года № 5026.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78 801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74 698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15 873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82 847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0000223)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25 146 тысяч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21 335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16 812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27 645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21 159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14 381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22 282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23 631 тысяча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19 890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16 096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23 979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199 414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178 510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26 556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200 011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37 255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31 380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Сумбинского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25 505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18 276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14 707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28 380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Текесского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83 470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76 577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64 381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12 196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83 562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Узак батырского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22 694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18 941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15 963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22 784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Шалкодинского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8"/>
    <w:bookmarkStart w:name="z1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22 763 тысячи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19 089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15 328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23 055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Раймбекского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5699"/>
        <w:gridCol w:w="4539"/>
        <w:gridCol w:w="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77"/>
        <w:gridCol w:w="277"/>
        <w:gridCol w:w="2655"/>
        <w:gridCol w:w="546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47"/>
        <w:gridCol w:w="5399"/>
        <w:gridCol w:w="4300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5699"/>
        <w:gridCol w:w="4539"/>
        <w:gridCol w:w="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2714"/>
        <w:gridCol w:w="1749"/>
        <w:gridCol w:w="4180"/>
        <w:gridCol w:w="19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2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2019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3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6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2019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2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4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6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2019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7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9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0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2019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2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2019 год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3"/>
        <w:gridCol w:w="1403"/>
        <w:gridCol w:w="6026"/>
        <w:gridCol w:w="1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3"/>
        <w:gridCol w:w="1403"/>
        <w:gridCol w:w="6026"/>
        <w:gridCol w:w="1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9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2019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1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2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4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2019 год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Райымбекского районного маслихата Алматинской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62-299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5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0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№49-236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7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