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a3b3" w14:textId="24b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26 декабря 2018 года № 48-223 "О бюджете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декабря 2019 года № 61-289. Зарегистрировано Департаментом юстиции Алматинской области 12 декабря 2019 года № 5330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2019-2021 годы" от 26 декабря 2018 года № 48-223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9 806 176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73 086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6 554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9 723 114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8 792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8 792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9 714 322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2 815 095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554 472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6 344 755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9 889 834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64 477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41 573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148 135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148 135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декабря 2019 года № 61-289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885"/>
        <w:gridCol w:w="2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