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061f" w14:textId="58e0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Панфиловского районного маслихата "Об утверждении Плана по управлению пастбищами и их использованию по Панфиловскому району на 2018-2019 годы" от 17 мая 2018 года № 6-36-223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11 июня 2019 года № 6-55-336. Зарегистрировано Департаментом юстиции Алматинской области 17 июня 2019 года № 5175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Панфиловский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Панфиловского районного маслихата "Об утверждении Плана по управлению пастбищами и их использованию по Панфиловскому району на 2018-2019 годы" от 17 мая 2018 года № 6-36-223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4735</w:t>
      </w:r>
      <w:r>
        <w:rPr>
          <w:rFonts w:ascii="Times New Roman"/>
          <w:b w:val="false"/>
          <w:i w:val="false"/>
          <w:color w:val="000000"/>
          <w:sz w:val="28"/>
        </w:rPr>
        <w:t>, опубликован 11 июня 2018 года в Эталонном контрольном банке нормативных правовых актов Республики Казахстан).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Панфиловского районного маслихата "По вопросам законности, охраны прав граждан, окружающей среды, коммунальных услуг".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Панфиловского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Тулакбаев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