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80e9f" w14:textId="6e80e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Панфиловского районного маслихата от 27 декабря 2018 года № 6-47-291 "О бюджете Панфиловского района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Панфиловского районного маслихата Алматинской области от 11 сентября 2019 года № 6-58-350. Зарегистрировано Департаментом юстиции Алматинской области 19 сентября 2019 года № 5245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Панфиловский районный маслихат РЕШИЛ: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Панфиловского районного маслихата "О бюджете Панфиловского района на 2019-2021 годы" от 27 декабря 2018 года № 6-47-291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4994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опубликован 17 января 2019 года в Эталонном контрольном банке нормативных правовых актов Республики Казахстан) следующие изменения: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 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2019-2021 годы согласно приложениям 1, 2 и 3 к настоящему решению соответственно, в том числе на 2019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16 896 867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2 184 931 тысяча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25 485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91 198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14 595 253 тысячи тенге, в том числе: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из нижестоящих органов государственного управления 201 178 тысяч тенге, в том числе: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изъятия 199 301 тысяча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возврат неиспользованных (недоиспользованных) целевых трансфертов 1 877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из вышестоящих органов государственного управления 14 394 075 тысяч тенге, в том числе: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6 955 225 тысяч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1 671 650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5 767 200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16 914 364 тысячи тенге; 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53 716 тысяч тенге, в том числе: бюджетные кредиты 74 887 тысяч тенге; 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21 171 тысяча тенге; 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тенге; 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(-) 71 213 тысяч тенге; 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71 213 тысяч тенге.".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Панфиловского районного маслихата "По вопросам бюджета, экономики, аграрным, предпринимательства, производства, автомобильных дорог и строительства".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Панфиловского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Иманбеков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Панфиловского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Шокпаров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44"/>
        <w:gridCol w:w="5436"/>
      </w:tblGrid>
      <w:tr>
        <w:trPr>
          <w:trHeight w:val="30" w:hRule="atLeast"/>
        </w:trPr>
        <w:tc>
          <w:tcPr>
            <w:tcW w:w="86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Панфиловского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"11" сентября 2019 года №6-58-350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внесении изменений в решение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Панфиловского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27 декабря 2018 года № 6-47-291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бюджете Панфиловского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2019-2021 годы"</w:t>
            </w:r>
          </w:p>
        </w:tc>
      </w:tr>
      <w:tr>
        <w:trPr>
          <w:trHeight w:val="30" w:hRule="atLeast"/>
        </w:trPr>
        <w:tc>
          <w:tcPr>
            <w:tcW w:w="86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Панфиловского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27 декабря 2018 года № 6-47-291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бюджете Панфиловского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2019-2021 годы"</w:t>
            </w:r>
          </w:p>
        </w:tc>
      </w:tr>
    </w:tbl>
    <w:bookmarkStart w:name="z4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8"/>
        <w:gridCol w:w="959"/>
        <w:gridCol w:w="618"/>
        <w:gridCol w:w="7090"/>
        <w:gridCol w:w="30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16896867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2184931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2060638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2050500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56478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67470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67470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91198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88198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71567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14595253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201178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201178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14394075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14394075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3"/>
        <w:gridCol w:w="588"/>
        <w:gridCol w:w="1241"/>
        <w:gridCol w:w="1241"/>
        <w:gridCol w:w="5445"/>
        <w:gridCol w:w="28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16914364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269638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217168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196219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116869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70945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130248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124386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124386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10543496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1185137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1185137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456267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728870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8355307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8208136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8165379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133780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133780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1003052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1003052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323060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579390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2566483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1859866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1850394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1849554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634452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634452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367310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67489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87967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72165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72165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1866255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1608708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1556359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726626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724733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186182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186182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71365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71365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55514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315264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186129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186129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186129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84613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65591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64520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300597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264584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244092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210564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589638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581861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581861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60189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521672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78291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65260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65260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163230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163230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163230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157672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53716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74887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74887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74887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74887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3210"/>
        <w:gridCol w:w="43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21171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21171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6"/>
        <w:gridCol w:w="1810"/>
        <w:gridCol w:w="1166"/>
        <w:gridCol w:w="3974"/>
        <w:gridCol w:w="41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-71213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71213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74887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74887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74887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17498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17498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8"/>
        <w:gridCol w:w="972"/>
        <w:gridCol w:w="2049"/>
        <w:gridCol w:w="2049"/>
        <w:gridCol w:w="2594"/>
        <w:gridCol w:w="31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21172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21172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21172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21171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