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f6fd" w14:textId="786f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Панфиловскому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26 ноября 2019 года № 6-62-362. Зарегистрировано Департаментом юстиции Алматинской области 29 ноября 2019 года № 5309. Утратило силу решением Панфиловского районного маслихата Алматинской области от 16 апреля 2020 года № 6-69-396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Алматинской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6-69-396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 и подлежит официальному опубликованию).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Панфиловский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Панфиловского районного маслихата "По бюджету и экономике, аграрной, предпринимательства, производства, автомобильной дороги, строительства".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 от "____"________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установлении единых ставок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фиксированного налога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Панфиловскому району"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Панфиловского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6800"/>
        <w:gridCol w:w="3905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специальной зоне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