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0684" w14:textId="5e10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2018 года № 6-47-291 "О бюджете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декабря 2019 года № 6-63-367. Зарегистрировано Департаментом юстиции Алматинской области 13 декабря 2019 года № 5334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2019-2021 годы" от 27 декабря 2018 года № 6-47-291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18 146 406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2 189 551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29 765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158 561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15 768 529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175 007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173 130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1 877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15 593 522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7 945 948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1 880 374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5 767 200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18 163 903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52 998 тысяч тенге, в том числе: бюджетные кредиты 74 169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21 171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70 495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70 495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Предусмотреть в районном бюджете на 2019 год объемы бюджетных изъятий из бюджетов города и сельских округов в районной бюджет в сумме 173 130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Жаркент 168 070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Пиджимского сельского округа 5 060 тысяч тенге.";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резерв акимата Панфиловского района на 2019 год в сумме 12 597 тысяч тенге.".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1"/>
        <w:gridCol w:w="5459"/>
      </w:tblGrid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18146406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445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18163903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