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36f81" w14:textId="4236f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Сарканского районного маслихата от 29 декабря 2018 года № 52-215 "О бюджете Сарканского района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Сарканского районного маслихата Алматинской области от 28 мая 2019 года № 61-248. Зарегистрировано Департаментом юстиции Алматинской области 4 июня 2019 года № 5148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Сарканский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Сарканского районного маслихата "О бюджете Сарканского района на 2019-2021 годы" от 29 декабря 2018 года № 52-215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4998</w:t>
      </w:r>
      <w:r>
        <w:rPr>
          <w:rFonts w:ascii="Times New Roman"/>
          <w:b w:val="false"/>
          <w:i w:val="false"/>
          <w:color w:val="000000"/>
          <w:sz w:val="28"/>
        </w:rPr>
        <w:t>, опубликован 16 января 2019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2019-2021 годы согласно приложениям 1, 2, 3 к настоящему решению соответственно, в том числе на 2019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6 703 633 тысячи тенге, в том числе: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368 289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2 710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13 360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6 319 274 тысячи тенге, в том числе: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из нижестоящих органов государственного управления 256 тысяч тенге, в том числе: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возврат неиспользованных (недоиспользованных) целевых трансфертов 256 тысяч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из вышестоящих органов государственного управления 6 319 018 тысяч тенге, в том числе: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2 425 523 тысячи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83 645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3 809 850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6 710 787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41 231 тысяча тенге, в том числе: 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60 600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19 369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48 385 тысяч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48 385 тысяч тенге.".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Сарканского районного маслихата "По сфере экономики, финансов, налогов и бюджета, развития малого и среднего предпринимательства, аграрных вопросов, экологии".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Сарканского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Серкебаев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секретаря Сарканского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Игиман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66"/>
        <w:gridCol w:w="5414"/>
      </w:tblGrid>
      <w:tr>
        <w:trPr>
          <w:trHeight w:val="30" w:hRule="atLeast"/>
        </w:trPr>
        <w:tc>
          <w:tcPr>
            <w:tcW w:w="86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Сарканского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"28" мая 2019 года № 61-248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внесении изменений в решение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Сарканского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29 декабря 2018 года № 52-215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бюджете Сарканского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годы"</w:t>
            </w:r>
          </w:p>
        </w:tc>
      </w:tr>
      <w:tr>
        <w:trPr>
          <w:trHeight w:val="30" w:hRule="atLeast"/>
        </w:trPr>
        <w:tc>
          <w:tcPr>
            <w:tcW w:w="86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Сарканского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"29" декабря 2018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52-215 "О бюджете Сарканского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2019-2021 годы"</w:t>
            </w:r>
          </w:p>
        </w:tc>
      </w:tr>
    </w:tbl>
    <w:bookmarkStart w:name="z4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Сарканского района на 2019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7"/>
        <w:gridCol w:w="810"/>
        <w:gridCol w:w="5466"/>
        <w:gridCol w:w="39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  <w:bookmarkEnd w:id="25"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6 703 633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368 289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329 647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291 128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25 797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17 465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6 319 274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6 319 018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6 319 018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511"/>
        <w:gridCol w:w="1078"/>
        <w:gridCol w:w="1078"/>
        <w:gridCol w:w="6343"/>
        <w:gridCol w:w="24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6 710 787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287 757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251 162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110 164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103 204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122 270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121 570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политики,системы государственного планирования 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004 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4 129 910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243 154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243 154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127 802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115 352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3 669 261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3 576 941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3 520 974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55 967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82 320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82 320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217 495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217 495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80 357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75 219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886 173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445 515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444 382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444 244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403 084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403 084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203 209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43 932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49 661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356 218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251 511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240 895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69 523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166 250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93 032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93 032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92 936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198 781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111 166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111 166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111 166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40 512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39 428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24 094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197 112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162 646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144 653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114 603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22 254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22 254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11 938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335 872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327 735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325 913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116 867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209 046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79 122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8 017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68 605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47 071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34 091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197 609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197 609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197 609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170 625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41 231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60 600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977"/>
        <w:gridCol w:w="1273"/>
        <w:gridCol w:w="280"/>
        <w:gridCol w:w="3045"/>
        <w:gridCol w:w="44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6"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465"/>
        <w:gridCol w:w="465"/>
        <w:gridCol w:w="465"/>
        <w:gridCol w:w="6757"/>
        <w:gridCol w:w="36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0"/>
        <w:gridCol w:w="1629"/>
        <w:gridCol w:w="1342"/>
        <w:gridCol w:w="4222"/>
        <w:gridCol w:w="40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7"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-48 385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48 385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60 600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60 600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60 600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7 154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7 154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466"/>
        <w:gridCol w:w="33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3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19 369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19 369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19 369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19 369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