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32e5" w14:textId="6623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Талгар и сельских округов Талгарского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10 января 2019 года № 39-180. Зарегистрировано Департаментом юстиции Алматинской области 23 января 2019 года № 5030.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Талгар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719 569 тысяч тенге, в том числе: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649 507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70 062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70 062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726 533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6 964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Алатауского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107 473 тысячи тенге, в том числе: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18 007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3.Утвердить бюджет Белбулакского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151 665 тысяч тенге, в том числе: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109 173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42 492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42 492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163 696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12 031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Бесагашского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176 764 тысячи тенге, в том числе: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140 749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181 673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4 909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Бескайнарского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27 038 тысяч тенге, в том числе: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5 866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Гулдалинского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1"/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126 277 тысяч тенге, в том числе: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106 624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19 653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20 086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Кендалинского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3"/>
    <w:bookmarkStart w:name="z1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104 285 тысяч тенге, в том числе: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69 614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34 671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5"/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91 077 тысяч тенге, в том числе: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26 600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Нуринского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7"/>
    <w:bookmarkStart w:name="z1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43 084 тысячи тенге, в том числе: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14 882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14 882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Панфиловского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9"/>
    <w:bookmarkStart w:name="z1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229 358 тысяч тенге, в том числе: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192 253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37 105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237 208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Туздыбастауского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1"/>
    <w:bookmarkStart w:name="z1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146 628 тысяч тенге, в том числе: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127 260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бюджетах города и сельских округов на 2019 год бюджетные изьятия в районный бюджет в сумме 899 750 тысяча тенге, в том числе:</w:t>
      </w:r>
    </w:p>
    <w:bookmarkEnd w:id="23"/>
    <w:bookmarkStart w:name="z1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 город 345 964 тысячи тенге;</w:t>
      </w:r>
    </w:p>
    <w:bookmarkEnd w:id="24"/>
    <w:bookmarkStart w:name="z1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Алатауский сельский округ 46 635 тысяч тенге;</w:t>
      </w:r>
    </w:p>
    <w:bookmarkEnd w:id="25"/>
    <w:bookmarkStart w:name="z1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Белбулакский сельский округ 86 450 тысяч тенге;</w:t>
      </w:r>
    </w:p>
    <w:bookmarkEnd w:id="26"/>
    <w:bookmarkStart w:name="z1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91 101 тысяча тенге;</w:t>
      </w:r>
    </w:p>
    <w:bookmarkEnd w:id="27"/>
    <w:bookmarkStart w:name="z1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Гулдалинский сельский округ 77 203 тысячи тенге;</w:t>
      </w:r>
    </w:p>
    <w:bookmarkEnd w:id="28"/>
    <w:bookmarkStart w:name="z1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Кендалинский сельский округ 64 392 тысячи тенге;</w:t>
      </w:r>
    </w:p>
    <w:bookmarkEnd w:id="29"/>
    <w:bookmarkStart w:name="z1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Кайнарский сельский округ 20 441 тысяча тенге;</w:t>
      </w:r>
    </w:p>
    <w:bookmarkEnd w:id="30"/>
    <w:bookmarkStart w:name="z1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78 382 тысячи тенге;</w:t>
      </w:r>
    </w:p>
    <w:bookmarkEnd w:id="31"/>
    <w:bookmarkStart w:name="z1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Туздыбастауский сельский округ 89 182 тысячи тенге.</w:t>
      </w:r>
    </w:p>
    <w:bookmarkEnd w:id="32"/>
    <w:bookmarkStart w:name="z1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33"/>
    <w:bookmarkStart w:name="z1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19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2019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0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2475"/>
        <w:gridCol w:w="1595"/>
        <w:gridCol w:w="350"/>
        <w:gridCol w:w="2039"/>
        <w:gridCol w:w="4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1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2019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1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2019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2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2019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3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2019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2019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2019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2019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2019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Талгарского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9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9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0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1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2020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2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3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3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4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2020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5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2020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2020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809667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62"/>
        <w:gridCol w:w="2517"/>
        <w:gridCol w:w="2517"/>
        <w:gridCol w:w="3073"/>
        <w:gridCol w:w="2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9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40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2021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41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41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42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2021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43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44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2021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45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2021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45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