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23e7" w14:textId="da62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10 января 2019 года № 39-180 "О бюджетах города Талгар и сельских округов Талгарского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апреля 2019 года № 43-203. Зарегистрировано Департаментом юстиции Алматинской области 18 апреля 2019 года № 5119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2019-2021 годы" от 10 января 2019 года № 39-180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669 949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649 507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20 442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20 442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676 913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6 964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6 964 тысячи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99 070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85 060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14 010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14 010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100 685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1 615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1 615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2019-2021 годы, согласно приложениям 7, 8, 9 к настоящему решению соответственно, в том числе на 2019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142 013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125 000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17 013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17 013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154 044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12 031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12 031 тысяча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2019-2021 годы, согласно приложениям 10, 11, 12 к настоящему решению соответственно, в том числе на 2019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168 460 тысяч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148 749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19 711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19 711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173 369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4 909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4 909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2019-2021 годы, согласно приложениям 13, 14, 15 к настоящему решению соответственно, в том числе на 2019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25 043 тысячи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19 776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5 267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5 267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26 205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1 162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1 162 тысячи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2019-2021 годы, согласно приложениям 16, 17, 18 к настоящему решению соответственно, в том числе на 2019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120 803 тысячи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110 188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10 615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10 615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140 889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20 086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20 086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2019-2021 годы, согласно приложениям 19, 20, 21 к настоящему решению соответственно, в том числе на 2019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100 910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92 614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8 296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8 296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106 484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5 574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5 574 тысячи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2019-2021 годы, согласно приложениям 22, 23, 24 к настоящему решению соответственно, в том числе на 2019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76 310 тысяч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61 310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15 000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15 000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78 378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2 068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2 068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2019-2021 годы, согласно приложениям 25, 26, 27 к настоящему решению соответственно, в том числе на 2019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40 397 тысяч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22 420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17 977 тысяч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17 977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41 524 тысячи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1 127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1 127 тысяч тенге.";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2019-2021 годы, согласно приложениям 28, 29, 30 к настоящему решению соответственно, в том числе на 2019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201 478 тысяч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171 516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29 962 тысячи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29 962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209 328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7 850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7 850 тысяч тенге.";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2019-2021 годы, согласно приложениям 31, 32, 33 к настоящему решению соответственно, в том числе на 2019 год в следующих объемах: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140 433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125 451 тысяча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14 982 тысячи тенге, в том числе: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14 982 тысячи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142 191 тысяча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1 758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1 758 тысяч тенге.".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1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3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5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7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2019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2019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2019год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2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4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5"/>
        <w:gridCol w:w="1040"/>
        <w:gridCol w:w="1615"/>
        <w:gridCol w:w="3836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36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2019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2019 года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39-180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7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2019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