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2e5c" w14:textId="4d82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13 августа 2019 года № 08-460. Зарегистрировано Департаментом юстиции Алматинской области 14 августа 2019 года № 5221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Талгарского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районных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Талгарского района Чингисхана Маманова.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"_________ 2019 года №____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коммунальных государственных предприятий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4"/>
        <w:gridCol w:w="6806"/>
      </w:tblGrid>
      <w:tr>
        <w:trPr>
          <w:trHeight w:val="30" w:hRule="atLeast"/>
        </w:trPr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3 000 000 тенге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3 000 001 тенге до 50 000 000 тенге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 тенге+10 процентов с суммы, превышающей чистый доход в размере 3 000 000 тенге </w:t>
            </w:r>
          </w:p>
        </w:tc>
      </w:tr>
      <w:tr>
        <w:trPr>
          <w:trHeight w:val="30" w:hRule="atLeast"/>
        </w:trPr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50 000 001 тенге до 250 000 000 тенге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4 850 000 тенге+15 процентов с суммы, превышающей чистый доход в размере 50 000 000 тенге </w:t>
            </w:r>
          </w:p>
        </w:tc>
      </w:tr>
      <w:tr>
        <w:trPr>
          <w:trHeight w:val="30" w:hRule="atLeast"/>
        </w:trPr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250 000 001 тенге до 500 000 000 тенге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34 850 000 теңге +25 процентов с суммы, превышающей чистый доход в размере 250 000 000 тенге </w:t>
            </w:r>
          </w:p>
        </w:tc>
      </w:tr>
      <w:tr>
        <w:trPr>
          <w:trHeight w:val="30" w:hRule="atLeast"/>
        </w:trPr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500 000 001 тенге до 1 000 000 000 тенге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97 350 000 теңге+30 процентов с суммы, превышающей чистый доход в размере 500 000 000 тенге </w:t>
            </w:r>
          </w:p>
        </w:tc>
      </w:tr>
      <w:tr>
        <w:trPr>
          <w:trHeight w:val="30" w:hRule="atLeast"/>
        </w:trPr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1 000 000 001 тенге и свыше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247 350 000 теңге +50 процентов с суммы, превышающей чистый доход в размере 1 000 000 000 тенге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