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7d3a" w14:textId="2527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27 декабря 2018 года № 38-176 "О бюджете Талгарского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11 сентября 2019 года № 49-221. Зарегистрировано Департаментом юстиции Алматинской области 20 сентября 2019 года № 5249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бюджете Талгарского района на 2019-2021 годы" от 27 декабря 2018 года № 38-176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5009</w:t>
      </w:r>
      <w:r>
        <w:rPr>
          <w:rFonts w:ascii="Times New Roman"/>
          <w:b w:val="false"/>
          <w:i w:val="false"/>
          <w:color w:val="000000"/>
          <w:sz w:val="28"/>
        </w:rPr>
        <w:t>, опубликован 31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30 349 759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3 496 769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221 789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870 086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25 761 115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899 753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899 750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24 861 362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10 618 429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7 746 138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6 496 795 тысяч тенге.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31 477 620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67 790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94 688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26 898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1 195 651 тысяча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1 195 651 тысяча тенге.".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 развития малого и среднего предпринимательства и бюджета".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сентября 2019 года № 49-221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38-176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Талгарского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38-176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Талгарского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923"/>
        <w:gridCol w:w="594"/>
        <w:gridCol w:w="130"/>
        <w:gridCol w:w="6824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30 349 759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3 496 769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1 248 536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1 248 536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1 441 249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1 437 049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738 984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221 789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870 086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156 086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156 086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25 761 115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899 753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899 753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24 861 362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24 861 362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00"/>
        <w:gridCol w:w="1053"/>
        <w:gridCol w:w="1054"/>
        <w:gridCol w:w="6199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31 477 620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16 616 649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2 260 714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2 260 714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2 253 602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13 297 466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11 896 293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11 743 004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1 189 288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1 189 288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1 008 980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1 008 980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3 592 689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2 673 645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2 649 281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2 649 281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8 792 860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6 973 522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6 352 889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2 205 774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4 085 115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жилья коммунального жилищного фонда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1 426 912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1 380 239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585 736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585 736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3228"/>
        <w:gridCol w:w="46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-1 195 651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1 195 651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1 293 828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1 293 828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1 293 828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1 293 828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78 722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78 722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2434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176 899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176 899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176 899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176 899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176 898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