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f6f0" w14:textId="692f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Талгарского района Алматинской области от 27 декабря 2019 года № 12-05. Зарегистрировано Департаментом юстиции Алматинской области 27 декабря 2019 года № 5374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постановления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и в связи с авиакатастрофой, аким Талгарского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Талгарского района чрезвычайную ситуацию техногенного характера местного масштаба.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Талгарского района А. Ашимахун и поручить провести соответствующие мероприятия, вытекающие из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