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109" w14:textId="dc4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января 2019 года № 6-43-259. Зарегистрировано Департаментом юстиции Алматинской области 22 января 2019 года № 5023.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401548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298505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66456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431023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25979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26701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22564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37623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27864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Уйгурского районного маслихата Алматинской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32609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25797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29967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32142 тысячи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"/>
    <w:bookmarkStart w:name="z1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36052 тысяча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36752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22723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3"/>
    <w:bookmarkStart w:name="z1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75642 тысячи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20423 тысячи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15673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38187 тысячи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26297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9"/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1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2019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Уйгурского районного маслихата Алматинской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1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3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2019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5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2019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2019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8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70"/>
        <w:gridCol w:w="4327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2019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3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4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2019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5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6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7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2019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0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2019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Уйгурского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1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2019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37 - в редакции решения Уйгурского районного маслихата Алматинской области от 11.12.2019 № 6-58-326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2019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Уйгурского районного маслихата Алматинской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57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