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0cab" w14:textId="c4f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2018 года № 6-42-253 "О бюджете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30 мая 2019 года № 6-50-295. Зарегистрировано Департаментом юстиции Алматинской области 7 июня 2019 года № 5163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2019-2021 годы" от 28 декабря 2018 года № 6-42-253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10550020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1525718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8582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31049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8984671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3017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4556640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329744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4095270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10577711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31719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56813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25094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59410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59410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"30"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6-50-295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10 577 711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6 741 918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5 048 191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5 048 191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1 265 192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